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4698"/>
        <w:gridCol w:w="4698"/>
      </w:tblGrid>
      <w:tr w:rsidR="00A50647" w:rsidRPr="00A50647" w14:paraId="31343AEF" w14:textId="77777777" w:rsidTr="00A50647">
        <w:tc>
          <w:tcPr>
            <w:tcW w:w="4698" w:type="dxa"/>
          </w:tcPr>
          <w:p w14:paraId="1D12900B" w14:textId="77777777" w:rsidR="00A50647" w:rsidRPr="00A50647" w:rsidRDefault="00A50647" w:rsidP="00A50647">
            <w:pPr>
              <w:jc w:val="center"/>
              <w:rPr>
                <w:rFonts w:ascii="Tahoma" w:hAnsi="Tahoma" w:cs="Tahoma"/>
                <w:b/>
                <w:sz w:val="22"/>
              </w:rPr>
            </w:pPr>
            <w:r w:rsidRPr="00A50647">
              <w:rPr>
                <w:rFonts w:ascii="Tahoma" w:hAnsi="Tahoma" w:cs="Tahoma"/>
                <w:b/>
                <w:sz w:val="22"/>
              </w:rPr>
              <w:t>CONTRATO SUSCRITO PARA LA</w:t>
            </w:r>
          </w:p>
          <w:p w14:paraId="6C2CA86C" w14:textId="77777777" w:rsidR="00A50647" w:rsidRPr="00A50647" w:rsidRDefault="00A50647" w:rsidP="00A50647">
            <w:pPr>
              <w:jc w:val="center"/>
              <w:rPr>
                <w:rFonts w:ascii="Tahoma" w:hAnsi="Tahoma" w:cs="Tahoma"/>
                <w:b/>
                <w:sz w:val="22"/>
              </w:rPr>
            </w:pPr>
            <w:r w:rsidRPr="00A50647">
              <w:rPr>
                <w:rFonts w:ascii="Tahoma" w:hAnsi="Tahoma" w:cs="Tahoma"/>
                <w:b/>
                <w:sz w:val="22"/>
              </w:rPr>
              <w:t>REALIZACIÓN DEL ESTUDIO OBSERVACIONAL CON MEDICAMENTO:</w:t>
            </w:r>
          </w:p>
          <w:p w14:paraId="08461A71" w14:textId="77777777" w:rsidR="00A50647" w:rsidRDefault="00A50647" w:rsidP="00A50647">
            <w:pPr>
              <w:jc w:val="center"/>
              <w:rPr>
                <w:rFonts w:ascii="Tahoma" w:hAnsi="Tahoma" w:cs="Tahoma"/>
                <w:b/>
                <w:sz w:val="22"/>
              </w:rPr>
            </w:pPr>
          </w:p>
          <w:p w14:paraId="243FF9B4" w14:textId="77777777" w:rsidR="00A50647" w:rsidRPr="00A50647" w:rsidRDefault="00A50647" w:rsidP="00A50647">
            <w:pPr>
              <w:jc w:val="center"/>
              <w:rPr>
                <w:rFonts w:ascii="Tahoma" w:hAnsi="Tahoma" w:cs="Tahoma"/>
                <w:b/>
                <w:sz w:val="22"/>
              </w:rPr>
            </w:pPr>
          </w:p>
          <w:p w14:paraId="0471276A" w14:textId="77777777" w:rsidR="00A50647" w:rsidRPr="00A50647" w:rsidRDefault="00A50647" w:rsidP="00A50647">
            <w:pPr>
              <w:jc w:val="both"/>
              <w:rPr>
                <w:rFonts w:ascii="Tahoma" w:hAnsi="Tahoma" w:cs="Tahoma"/>
                <w:sz w:val="22"/>
              </w:rPr>
            </w:pPr>
            <w:r w:rsidRPr="00A50647">
              <w:rPr>
                <w:rFonts w:ascii="Tahoma" w:hAnsi="Tahoma" w:cs="Tahoma"/>
                <w:b/>
                <w:sz w:val="22"/>
              </w:rPr>
              <w:t xml:space="preserve">CONTRATO SUSCRITO ENTRE EL COMPLEJO ASISTENCIAL UNIVERSITARIO DE BURGOS Y EL PROMOTOR __________________: </w:t>
            </w:r>
            <w:r w:rsidRPr="00A50647">
              <w:rPr>
                <w:rFonts w:ascii="Tahoma" w:eastAsia="Times New Roman" w:hAnsi="Tahoma" w:cs="Tahoma"/>
                <w:color w:val="000000"/>
                <w:sz w:val="22"/>
              </w:rPr>
              <w:t>Nº CEIm _______: ____________</w:t>
            </w:r>
          </w:p>
          <w:p w14:paraId="0401B021" w14:textId="77777777" w:rsidR="00A50647" w:rsidRPr="00A50647" w:rsidRDefault="00A50647" w:rsidP="00A50647">
            <w:pPr>
              <w:jc w:val="both"/>
              <w:rPr>
                <w:rFonts w:ascii="Tahoma" w:hAnsi="Tahoma" w:cs="Tahoma"/>
                <w:sz w:val="22"/>
              </w:rPr>
            </w:pPr>
            <w:r w:rsidRPr="00A50647">
              <w:rPr>
                <w:rFonts w:ascii="Tahoma" w:hAnsi="Tahoma" w:cs="Tahoma"/>
                <w:b/>
                <w:sz w:val="22"/>
              </w:rPr>
              <w:t>“TÍTULO”</w:t>
            </w:r>
          </w:p>
          <w:p w14:paraId="4FCE9251" w14:textId="77777777" w:rsidR="00A50647" w:rsidRPr="00A50647" w:rsidRDefault="00A50647" w:rsidP="00A50647">
            <w:pPr>
              <w:keepNext/>
              <w:jc w:val="center"/>
              <w:rPr>
                <w:rFonts w:ascii="Tahoma" w:hAnsi="Tahoma" w:cs="Tahoma"/>
                <w:b/>
                <w:sz w:val="22"/>
              </w:rPr>
            </w:pPr>
          </w:p>
          <w:p w14:paraId="42D00D56" w14:textId="77777777" w:rsidR="00A50647" w:rsidRPr="00A50647" w:rsidRDefault="00A50647" w:rsidP="00A50647">
            <w:pPr>
              <w:keepNext/>
              <w:jc w:val="center"/>
              <w:rPr>
                <w:rFonts w:ascii="Tahoma" w:hAnsi="Tahoma" w:cs="Tahoma"/>
                <w:b/>
                <w:sz w:val="22"/>
              </w:rPr>
            </w:pPr>
            <w:r w:rsidRPr="00A50647">
              <w:rPr>
                <w:rFonts w:ascii="Tahoma" w:hAnsi="Tahoma" w:cs="Tahoma"/>
                <w:b/>
                <w:sz w:val="22"/>
              </w:rPr>
              <w:t>C O M P A R E C E N</w:t>
            </w:r>
          </w:p>
          <w:p w14:paraId="429C62E6" w14:textId="77777777" w:rsidR="00A50647" w:rsidRPr="00A50647" w:rsidRDefault="00A50647" w:rsidP="00A50647">
            <w:pPr>
              <w:keepNext/>
              <w:jc w:val="center"/>
              <w:rPr>
                <w:rFonts w:ascii="Tahoma" w:hAnsi="Tahoma" w:cs="Tahoma"/>
                <w:sz w:val="22"/>
              </w:rPr>
            </w:pPr>
          </w:p>
          <w:p w14:paraId="048AF66A" w14:textId="77777777" w:rsidR="00A50647" w:rsidRPr="00A50647" w:rsidRDefault="00A50647" w:rsidP="00A50647">
            <w:pPr>
              <w:jc w:val="both"/>
              <w:rPr>
                <w:rFonts w:ascii="Tahoma" w:hAnsi="Tahoma" w:cs="Tahoma"/>
                <w:sz w:val="22"/>
              </w:rPr>
            </w:pPr>
            <w:r w:rsidRPr="00A50647">
              <w:rPr>
                <w:rFonts w:ascii="Tahoma" w:hAnsi="Tahoma" w:cs="Tahoma"/>
                <w:sz w:val="22"/>
              </w:rPr>
              <w:t xml:space="preserve">DE UNA PARTE, </w:t>
            </w:r>
            <w:r w:rsidRPr="00A50647">
              <w:rPr>
                <w:rFonts w:ascii="Tahoma" w:hAnsi="Tahoma" w:cs="Tahoma"/>
                <w:b/>
                <w:sz w:val="22"/>
              </w:rPr>
              <w:t>D</w:t>
            </w:r>
            <w:proofErr w:type="gramStart"/>
            <w:r w:rsidRPr="00A50647">
              <w:rPr>
                <w:rFonts w:ascii="Tahoma" w:hAnsi="Tahoma" w:cs="Tahoma"/>
                <w:b/>
                <w:sz w:val="22"/>
              </w:rPr>
              <w:t>./</w:t>
            </w:r>
            <w:proofErr w:type="gramEnd"/>
            <w:r w:rsidRPr="00A50647">
              <w:rPr>
                <w:rFonts w:ascii="Tahoma" w:hAnsi="Tahoma" w:cs="Tahoma"/>
                <w:b/>
                <w:sz w:val="22"/>
              </w:rPr>
              <w:t>Dña. ______________________________</w:t>
            </w:r>
            <w:r w:rsidRPr="00A50647">
              <w:rPr>
                <w:rFonts w:ascii="Tahoma" w:hAnsi="Tahoma" w:cs="Tahoma"/>
                <w:sz w:val="22"/>
              </w:rPr>
              <w:t xml:space="preserve">, con D.N.I. nº ______________________________, Director/a Gerente del </w:t>
            </w:r>
            <w:r w:rsidRPr="00A50647">
              <w:rPr>
                <w:rFonts w:ascii="Tahoma" w:hAnsi="Tahoma" w:cs="Tahoma"/>
                <w:b/>
                <w:sz w:val="22"/>
              </w:rPr>
              <w:t>Complejo Asistencial Universitario de Burgos</w:t>
            </w:r>
            <w:r w:rsidRPr="00A50647">
              <w:rPr>
                <w:rFonts w:ascii="Tahoma" w:hAnsi="Tahoma" w:cs="Tahoma"/>
                <w:sz w:val="22"/>
              </w:rPr>
              <w:t xml:space="preserve">, de la ciudad de Burgos (en adelante </w:t>
            </w:r>
            <w:r w:rsidRPr="00A50647">
              <w:rPr>
                <w:rFonts w:ascii="Tahoma" w:hAnsi="Tahoma" w:cs="Tahoma"/>
                <w:b/>
                <w:sz w:val="22"/>
              </w:rPr>
              <w:t>CENTRO</w:t>
            </w:r>
            <w:r w:rsidRPr="00A50647">
              <w:rPr>
                <w:rFonts w:ascii="Tahoma" w:hAnsi="Tahoma" w:cs="Tahoma"/>
                <w:sz w:val="22"/>
              </w:rPr>
              <w:t xml:space="preserve"> o COMPLEJO ASISTENCIAL UNIVERSITARIO DE BURGOS), en representación del mismo, con domicilio en ______________________________, Burgos, en virtud de las facultades que ostenta.</w:t>
            </w:r>
          </w:p>
          <w:p w14:paraId="621BE05A" w14:textId="77777777" w:rsidR="00A50647" w:rsidRPr="00A50647" w:rsidRDefault="00A50647" w:rsidP="00A50647">
            <w:pPr>
              <w:jc w:val="both"/>
              <w:rPr>
                <w:rFonts w:ascii="Tahoma" w:hAnsi="Tahoma" w:cs="Tahoma"/>
                <w:sz w:val="22"/>
              </w:rPr>
            </w:pPr>
          </w:p>
          <w:p w14:paraId="627ABE1A" w14:textId="77777777" w:rsidR="00A50647" w:rsidRPr="00A50647" w:rsidRDefault="00A50647" w:rsidP="00A50647">
            <w:pPr>
              <w:jc w:val="both"/>
              <w:rPr>
                <w:rFonts w:ascii="Tahoma" w:hAnsi="Tahoma" w:cs="Tahoma"/>
                <w:sz w:val="22"/>
              </w:rPr>
            </w:pPr>
            <w:r w:rsidRPr="00A50647">
              <w:rPr>
                <w:rFonts w:ascii="Tahoma" w:hAnsi="Tahoma" w:cs="Tahoma"/>
                <w:sz w:val="22"/>
              </w:rPr>
              <w:t xml:space="preserve">De una parte, </w:t>
            </w:r>
            <w:r w:rsidRPr="00A50647">
              <w:rPr>
                <w:rFonts w:ascii="Tahoma" w:hAnsi="Tahoma" w:cs="Tahoma"/>
                <w:b/>
                <w:sz w:val="22"/>
              </w:rPr>
              <w:t>D</w:t>
            </w:r>
            <w:proofErr w:type="gramStart"/>
            <w:r w:rsidRPr="00A50647">
              <w:rPr>
                <w:rFonts w:ascii="Tahoma" w:hAnsi="Tahoma" w:cs="Tahoma"/>
                <w:b/>
                <w:sz w:val="22"/>
              </w:rPr>
              <w:t>./</w:t>
            </w:r>
            <w:proofErr w:type="gramEnd"/>
            <w:r w:rsidRPr="00A50647">
              <w:rPr>
                <w:rFonts w:ascii="Tahoma" w:hAnsi="Tahoma" w:cs="Tahoma"/>
                <w:b/>
                <w:sz w:val="22"/>
              </w:rPr>
              <w:t>Dña. _____________</w:t>
            </w:r>
            <w:r w:rsidRPr="00A50647">
              <w:rPr>
                <w:rFonts w:ascii="Tahoma" w:hAnsi="Tahoma" w:cs="Tahoma"/>
                <w:sz w:val="22"/>
              </w:rPr>
              <w:t xml:space="preserve">, con D.N.I. _____________, en nombre y representación de </w:t>
            </w:r>
            <w:r w:rsidRPr="00A50647">
              <w:rPr>
                <w:rFonts w:ascii="Tahoma" w:hAnsi="Tahoma" w:cs="Tahoma"/>
                <w:b/>
                <w:sz w:val="22"/>
              </w:rPr>
              <w:t>_____________</w:t>
            </w:r>
            <w:r w:rsidRPr="00A50647" w:rsidDel="00135C6A">
              <w:rPr>
                <w:rFonts w:ascii="Tahoma" w:hAnsi="Tahoma" w:cs="Tahoma"/>
                <w:b/>
                <w:sz w:val="22"/>
              </w:rPr>
              <w:t xml:space="preserve"> </w:t>
            </w:r>
            <w:r w:rsidRPr="00A50647">
              <w:rPr>
                <w:rFonts w:ascii="Tahoma" w:hAnsi="Tahoma" w:cs="Tahoma"/>
                <w:sz w:val="22"/>
              </w:rPr>
              <w:t xml:space="preserve">(en lo sucesivo denominado </w:t>
            </w:r>
            <w:r w:rsidRPr="00A50647">
              <w:rPr>
                <w:rFonts w:ascii="Tahoma" w:hAnsi="Tahoma" w:cs="Tahoma"/>
                <w:b/>
                <w:sz w:val="22"/>
              </w:rPr>
              <w:t>PROMOTOR</w:t>
            </w:r>
            <w:r w:rsidRPr="00A50647">
              <w:rPr>
                <w:rFonts w:ascii="Tahoma" w:hAnsi="Tahoma" w:cs="Tahoma"/>
                <w:sz w:val="22"/>
              </w:rPr>
              <w:t>), con domicilio social en C/ ___________, CP ______, ______ y con CIF ___________,</w:t>
            </w:r>
            <w:r w:rsidRPr="00A50647" w:rsidDel="00135C6A">
              <w:rPr>
                <w:rFonts w:ascii="Tahoma" w:hAnsi="Tahoma" w:cs="Tahoma"/>
                <w:sz w:val="22"/>
              </w:rPr>
              <w:t xml:space="preserve"> </w:t>
            </w:r>
            <w:r w:rsidRPr="00A50647">
              <w:rPr>
                <w:rFonts w:ascii="Tahoma" w:hAnsi="Tahoma" w:cs="Tahoma"/>
                <w:sz w:val="22"/>
              </w:rPr>
              <w:t>en virtud de las facultades que le han sido conferidas según ______________________________.</w:t>
            </w:r>
          </w:p>
          <w:p w14:paraId="19DBCA62" w14:textId="77777777" w:rsidR="00A50647" w:rsidRPr="00A50647" w:rsidRDefault="00A50647" w:rsidP="00A50647">
            <w:pPr>
              <w:jc w:val="both"/>
              <w:rPr>
                <w:rFonts w:ascii="Tahoma" w:hAnsi="Tahoma" w:cs="Tahoma"/>
                <w:sz w:val="22"/>
              </w:rPr>
            </w:pPr>
          </w:p>
          <w:p w14:paraId="1FEFCA66" w14:textId="77777777" w:rsidR="00A50647" w:rsidRPr="00A50647" w:rsidRDefault="00A50647" w:rsidP="00A50647">
            <w:pPr>
              <w:jc w:val="both"/>
              <w:rPr>
                <w:rFonts w:ascii="Tahoma" w:hAnsi="Tahoma" w:cs="Tahoma"/>
                <w:sz w:val="22"/>
              </w:rPr>
            </w:pPr>
            <w:r w:rsidRPr="00A50647">
              <w:rPr>
                <w:rFonts w:ascii="Tahoma" w:hAnsi="Tahoma" w:cs="Tahoma"/>
                <w:sz w:val="22"/>
              </w:rPr>
              <w:t xml:space="preserve">DE OTRA, </w:t>
            </w:r>
            <w:r w:rsidRPr="00A50647">
              <w:rPr>
                <w:rFonts w:ascii="Tahoma" w:hAnsi="Tahoma" w:cs="Tahoma"/>
                <w:b/>
                <w:sz w:val="22"/>
              </w:rPr>
              <w:t>Dr</w:t>
            </w:r>
            <w:proofErr w:type="gramStart"/>
            <w:r w:rsidRPr="00A50647">
              <w:rPr>
                <w:rFonts w:ascii="Tahoma" w:hAnsi="Tahoma" w:cs="Tahoma"/>
                <w:b/>
                <w:sz w:val="22"/>
              </w:rPr>
              <w:t>./</w:t>
            </w:r>
            <w:proofErr w:type="gramEnd"/>
            <w:r w:rsidRPr="00A50647">
              <w:rPr>
                <w:rFonts w:ascii="Tahoma" w:hAnsi="Tahoma" w:cs="Tahoma"/>
                <w:b/>
                <w:sz w:val="22"/>
              </w:rPr>
              <w:t>Dra. _________</w:t>
            </w:r>
            <w:r w:rsidRPr="00A50647">
              <w:rPr>
                <w:rFonts w:ascii="Tahoma" w:hAnsi="Tahoma" w:cs="Tahoma"/>
                <w:sz w:val="22"/>
              </w:rPr>
              <w:t>, con DNI ______________________________, del Servicio de ______</w:t>
            </w:r>
            <w:r w:rsidRPr="00A50647" w:rsidDel="002722FF">
              <w:rPr>
                <w:rFonts w:ascii="Tahoma" w:hAnsi="Tahoma" w:cs="Tahoma"/>
                <w:sz w:val="22"/>
              </w:rPr>
              <w:t xml:space="preserve"> </w:t>
            </w:r>
            <w:r w:rsidRPr="00A50647">
              <w:rPr>
                <w:rFonts w:ascii="Tahoma" w:hAnsi="Tahoma" w:cs="Tahoma"/>
                <w:sz w:val="22"/>
              </w:rPr>
              <w:t xml:space="preserve">del CENTRO, en su propio nombre (en adelante </w:t>
            </w:r>
            <w:r w:rsidRPr="00A50647">
              <w:rPr>
                <w:rFonts w:ascii="Tahoma" w:hAnsi="Tahoma" w:cs="Tahoma"/>
                <w:b/>
                <w:sz w:val="22"/>
              </w:rPr>
              <w:t>INVESTIGADOR</w:t>
            </w:r>
            <w:r w:rsidRPr="00A50647">
              <w:rPr>
                <w:rFonts w:ascii="Tahoma" w:hAnsi="Tahoma" w:cs="Tahoma"/>
                <w:sz w:val="22"/>
              </w:rPr>
              <w:t xml:space="preserve"> </w:t>
            </w:r>
            <w:r w:rsidRPr="00A50647">
              <w:rPr>
                <w:rFonts w:ascii="Tahoma" w:hAnsi="Tahoma" w:cs="Tahoma"/>
                <w:b/>
                <w:sz w:val="22"/>
              </w:rPr>
              <w:t>PRINCIPAL</w:t>
            </w:r>
            <w:r w:rsidRPr="00A50647">
              <w:rPr>
                <w:rFonts w:ascii="Tahoma" w:hAnsi="Tahoma" w:cs="Tahoma"/>
                <w:sz w:val="22"/>
              </w:rPr>
              <w:t>), con domicilio profesional en el CENTRO de realización del estudio.</w:t>
            </w:r>
          </w:p>
          <w:p w14:paraId="4D3478C1" w14:textId="77777777" w:rsidR="00A50647" w:rsidRDefault="00A50647" w:rsidP="00A50647">
            <w:pPr>
              <w:jc w:val="both"/>
              <w:rPr>
                <w:rFonts w:ascii="Tahoma" w:hAnsi="Tahoma" w:cs="Tahoma"/>
                <w:sz w:val="22"/>
              </w:rPr>
            </w:pPr>
          </w:p>
          <w:p w14:paraId="132FFE99" w14:textId="77777777" w:rsidR="00A50647" w:rsidRPr="00A50647" w:rsidRDefault="00A50647" w:rsidP="00A50647">
            <w:pPr>
              <w:jc w:val="both"/>
              <w:rPr>
                <w:rFonts w:ascii="Tahoma" w:hAnsi="Tahoma" w:cs="Tahoma"/>
                <w:sz w:val="22"/>
              </w:rPr>
            </w:pPr>
          </w:p>
          <w:p w14:paraId="71096BD0" w14:textId="77777777" w:rsidR="00A50647" w:rsidRPr="00A50647" w:rsidRDefault="00A50647" w:rsidP="00A50647">
            <w:pPr>
              <w:jc w:val="both"/>
              <w:rPr>
                <w:rFonts w:ascii="Tahoma" w:hAnsi="Tahoma" w:cs="Tahoma"/>
                <w:sz w:val="22"/>
              </w:rPr>
            </w:pPr>
            <w:r w:rsidRPr="00A50647">
              <w:rPr>
                <w:rFonts w:ascii="Tahoma" w:hAnsi="Tahoma" w:cs="Tahoma"/>
                <w:bCs/>
                <w:sz w:val="22"/>
              </w:rPr>
              <w:t>Y DE OTRA PARTE</w:t>
            </w:r>
            <w:r w:rsidRPr="00A50647">
              <w:rPr>
                <w:rFonts w:ascii="Tahoma" w:hAnsi="Tahoma" w:cs="Tahoma"/>
                <w:sz w:val="22"/>
              </w:rPr>
              <w:t xml:space="preserve">, la </w:t>
            </w:r>
            <w:r w:rsidRPr="00A50647">
              <w:rPr>
                <w:rFonts w:ascii="Tahoma" w:hAnsi="Tahoma" w:cs="Tahoma"/>
                <w:b/>
                <w:sz w:val="22"/>
              </w:rPr>
              <w:t>Fundación Instituto de Estudios de Ciencias de la Salud de Castilla y León (ICSCYL)</w:t>
            </w:r>
            <w:r w:rsidRPr="00A50647">
              <w:rPr>
                <w:rFonts w:ascii="Tahoma" w:hAnsi="Tahoma" w:cs="Tahoma"/>
                <w:sz w:val="22"/>
              </w:rPr>
              <w:t xml:space="preserve"> y en su nombre y representación </w:t>
            </w:r>
            <w:r w:rsidRPr="00A50647">
              <w:rPr>
                <w:rFonts w:ascii="Tahoma" w:hAnsi="Tahoma" w:cs="Tahoma"/>
                <w:b/>
                <w:sz w:val="22"/>
              </w:rPr>
              <w:t>D. Alberto Caballero García</w:t>
            </w:r>
            <w:r w:rsidRPr="00A50647">
              <w:rPr>
                <w:rFonts w:ascii="Tahoma" w:hAnsi="Tahoma" w:cs="Tahoma"/>
                <w:sz w:val="22"/>
              </w:rPr>
              <w:t xml:space="preserve">, con DNI 16789819A, en calidad de director gerente de dicha Fundación con </w:t>
            </w:r>
            <w:r w:rsidRPr="00A50647">
              <w:rPr>
                <w:rFonts w:ascii="Tahoma" w:hAnsi="Tahoma" w:cs="Tahoma"/>
                <w:sz w:val="22"/>
              </w:rPr>
              <w:lastRenderedPageBreak/>
              <w:t xml:space="preserve">C.I.F.: G42152405 y sede social en Parque Santa Clara, s/n, 42002 de Soria, actuando en representación del </w:t>
            </w:r>
            <w:r w:rsidRPr="00A50647">
              <w:rPr>
                <w:rFonts w:ascii="Tahoma" w:hAnsi="Tahoma" w:cs="Tahoma"/>
                <w:b/>
                <w:sz w:val="22"/>
              </w:rPr>
              <w:t>Instituto de Investigación Biosanitario de Burgos</w:t>
            </w:r>
            <w:r w:rsidRPr="00A50647">
              <w:rPr>
                <w:rFonts w:ascii="Tahoma" w:hAnsi="Tahoma" w:cs="Tahoma"/>
                <w:sz w:val="22"/>
              </w:rPr>
              <w:t xml:space="preserve"> conforme al Acuerdo de delegación para la suscripción de contratos adoptado por dicho Patronato en su sesión de 29 de julio de 2025, y elevado a escritura pública ante notario D. Luis Ramos Torres con nº de registro 1961 de fecha 25 de agosto de 2025 (en adelante, “</w:t>
            </w:r>
            <w:r w:rsidRPr="00A50647">
              <w:rPr>
                <w:rFonts w:ascii="Tahoma" w:hAnsi="Tahoma" w:cs="Tahoma"/>
                <w:b/>
                <w:sz w:val="22"/>
              </w:rPr>
              <w:t>ICSCYL</w:t>
            </w:r>
            <w:r w:rsidRPr="00A50647">
              <w:rPr>
                <w:rFonts w:ascii="Tahoma" w:hAnsi="Tahoma" w:cs="Tahoma"/>
                <w:sz w:val="22"/>
              </w:rPr>
              <w:t>”).</w:t>
            </w:r>
          </w:p>
          <w:p w14:paraId="1179F364" w14:textId="77777777" w:rsidR="00A50647" w:rsidRPr="00A50647" w:rsidRDefault="00A50647" w:rsidP="00A50647">
            <w:pPr>
              <w:jc w:val="both"/>
              <w:rPr>
                <w:rFonts w:ascii="Tahoma" w:hAnsi="Tahoma" w:cs="Tahoma"/>
                <w:sz w:val="22"/>
              </w:rPr>
            </w:pPr>
          </w:p>
          <w:p w14:paraId="0E7AFB4E" w14:textId="77777777" w:rsidR="00A50647" w:rsidRPr="00A50647" w:rsidRDefault="00A50647" w:rsidP="00A50647">
            <w:pPr>
              <w:jc w:val="both"/>
              <w:rPr>
                <w:rFonts w:ascii="Tahoma" w:hAnsi="Tahoma" w:cs="Tahoma"/>
                <w:sz w:val="22"/>
              </w:rPr>
            </w:pPr>
            <w:r w:rsidRPr="00A50647">
              <w:rPr>
                <w:rFonts w:ascii="Tahoma" w:hAnsi="Tahoma" w:cs="Tahoma"/>
                <w:sz w:val="22"/>
              </w:rPr>
              <w:t>Reconociéndose las partes capacidad para obligarse por el presente Contrato,</w:t>
            </w:r>
          </w:p>
          <w:p w14:paraId="1F0786C0" w14:textId="77777777" w:rsidR="00A50647" w:rsidRPr="00A50647" w:rsidRDefault="00A50647" w:rsidP="00A50647">
            <w:pPr>
              <w:jc w:val="both"/>
              <w:rPr>
                <w:rFonts w:ascii="Tahoma" w:hAnsi="Tahoma" w:cs="Tahoma"/>
                <w:sz w:val="22"/>
              </w:rPr>
            </w:pPr>
          </w:p>
          <w:p w14:paraId="7EC93C0D" w14:textId="77777777" w:rsidR="00A50647" w:rsidRPr="00A50647" w:rsidRDefault="00A50647" w:rsidP="00A50647">
            <w:pPr>
              <w:keepNext/>
              <w:jc w:val="center"/>
              <w:rPr>
                <w:rFonts w:ascii="Tahoma" w:hAnsi="Tahoma" w:cs="Tahoma"/>
                <w:b/>
                <w:sz w:val="22"/>
              </w:rPr>
            </w:pPr>
            <w:r w:rsidRPr="00A50647">
              <w:rPr>
                <w:rFonts w:ascii="Tahoma" w:hAnsi="Tahoma" w:cs="Tahoma"/>
                <w:b/>
                <w:sz w:val="22"/>
              </w:rPr>
              <w:t>E X P O N E N</w:t>
            </w:r>
          </w:p>
          <w:p w14:paraId="0911C9CB" w14:textId="77777777" w:rsidR="00A50647" w:rsidRPr="00A50647" w:rsidRDefault="00A50647" w:rsidP="00A50647">
            <w:pPr>
              <w:keepNext/>
              <w:jc w:val="center"/>
              <w:rPr>
                <w:rFonts w:ascii="Tahoma" w:hAnsi="Tahoma" w:cs="Tahoma"/>
                <w:sz w:val="22"/>
              </w:rPr>
            </w:pPr>
          </w:p>
          <w:p w14:paraId="0A772905" w14:textId="77777777" w:rsidR="00A50647" w:rsidRPr="00A50647" w:rsidRDefault="00A50647" w:rsidP="00A50647">
            <w:pPr>
              <w:jc w:val="both"/>
              <w:rPr>
                <w:rFonts w:ascii="Tahoma" w:hAnsi="Tahoma" w:cs="Tahoma"/>
                <w:sz w:val="22"/>
              </w:rPr>
            </w:pPr>
            <w:proofErr w:type="gramStart"/>
            <w:r w:rsidRPr="00A50647">
              <w:rPr>
                <w:rFonts w:ascii="Tahoma" w:hAnsi="Tahoma" w:cs="Tahoma"/>
                <w:sz w:val="22"/>
              </w:rPr>
              <w:t>A.-</w:t>
            </w:r>
            <w:proofErr w:type="gramEnd"/>
            <w:r w:rsidRPr="00A50647">
              <w:rPr>
                <w:rFonts w:ascii="Tahoma" w:hAnsi="Tahoma" w:cs="Tahoma"/>
                <w:sz w:val="22"/>
              </w:rPr>
              <w:tab/>
              <w:t>EL PROMOTOR promueve la realización del ESTUDIO arriba referenciado en el CENTRO y asume las responsabilidades exigidas por la legislación vigente a dicha figura para la realización del estudio observacional arriba referenciado en el Complejo Asistencial Universitario de Burgos.</w:t>
            </w:r>
          </w:p>
          <w:p w14:paraId="186D681B" w14:textId="77777777" w:rsidR="00A50647" w:rsidRPr="00A50647" w:rsidRDefault="00A50647" w:rsidP="00A50647">
            <w:pPr>
              <w:jc w:val="both"/>
              <w:rPr>
                <w:rFonts w:ascii="Tahoma" w:hAnsi="Tahoma" w:cs="Tahoma"/>
                <w:sz w:val="22"/>
              </w:rPr>
            </w:pPr>
          </w:p>
          <w:p w14:paraId="383F8BA2" w14:textId="77777777" w:rsidR="00A50647" w:rsidRPr="00A50647" w:rsidRDefault="00A50647" w:rsidP="00A50647">
            <w:pPr>
              <w:jc w:val="both"/>
              <w:rPr>
                <w:rFonts w:ascii="Tahoma" w:hAnsi="Tahoma" w:cs="Tahoma"/>
                <w:sz w:val="22"/>
              </w:rPr>
            </w:pPr>
            <w:r w:rsidRPr="00A50647">
              <w:rPr>
                <w:rFonts w:ascii="Tahoma" w:hAnsi="Tahoma" w:cs="Tahoma"/>
                <w:sz w:val="22"/>
              </w:rPr>
              <w:t>B.-</w:t>
            </w:r>
            <w:r w:rsidRPr="00A50647">
              <w:rPr>
                <w:rFonts w:ascii="Tahoma" w:hAnsi="Tahoma" w:cs="Tahoma"/>
                <w:sz w:val="22"/>
              </w:rPr>
              <w:tab/>
              <w:t>El Comité de Ética de la Investigación con Medicamentos de Referencia, del Hospital ____________, ha emitido informe favorable con fecha _________ y el Comité/órgano competente del Complejo Asistencial Universitario de Burgos lo ha aprobado con fecha ______________________________.</w:t>
            </w:r>
          </w:p>
          <w:p w14:paraId="78DC85B0" w14:textId="77777777" w:rsidR="00A50647" w:rsidRPr="00A50647" w:rsidRDefault="00A50647" w:rsidP="00A50647">
            <w:pPr>
              <w:jc w:val="both"/>
              <w:rPr>
                <w:rFonts w:ascii="Tahoma" w:hAnsi="Tahoma" w:cs="Tahoma"/>
                <w:sz w:val="22"/>
              </w:rPr>
            </w:pPr>
          </w:p>
          <w:p w14:paraId="3F01A7D9" w14:textId="77777777" w:rsidR="00A50647" w:rsidRPr="00A50647" w:rsidRDefault="00A50647" w:rsidP="00A50647">
            <w:pPr>
              <w:jc w:val="both"/>
              <w:rPr>
                <w:rFonts w:ascii="Tahoma" w:hAnsi="Tahoma" w:cs="Tahoma"/>
                <w:sz w:val="22"/>
              </w:rPr>
            </w:pPr>
            <w:proofErr w:type="gramStart"/>
            <w:r w:rsidRPr="00A50647">
              <w:rPr>
                <w:rFonts w:ascii="Tahoma" w:hAnsi="Tahoma" w:cs="Tahoma"/>
                <w:sz w:val="22"/>
              </w:rPr>
              <w:t>C.-</w:t>
            </w:r>
            <w:proofErr w:type="gramEnd"/>
            <w:r w:rsidRPr="00A50647">
              <w:rPr>
                <w:rFonts w:ascii="Tahoma" w:hAnsi="Tahoma" w:cs="Tahoma"/>
                <w:sz w:val="22"/>
              </w:rPr>
              <w:tab/>
              <w:t>La Dirección-Gerencia del Complejo Asistencial Universitario de Burgos ha otorgado conformidad al estudio con fecha igual a la firma del contrato.</w:t>
            </w:r>
          </w:p>
          <w:p w14:paraId="3D9113DD" w14:textId="77777777" w:rsidR="00A50647" w:rsidRPr="00A50647" w:rsidRDefault="00A50647" w:rsidP="00A50647">
            <w:pPr>
              <w:jc w:val="both"/>
              <w:rPr>
                <w:rFonts w:ascii="Tahoma" w:hAnsi="Tahoma" w:cs="Tahoma"/>
                <w:sz w:val="22"/>
              </w:rPr>
            </w:pPr>
          </w:p>
          <w:p w14:paraId="01B3CB92" w14:textId="77777777" w:rsidR="00A50647" w:rsidRPr="00A50647" w:rsidRDefault="00A50647" w:rsidP="00A50647">
            <w:pPr>
              <w:jc w:val="both"/>
              <w:rPr>
                <w:rFonts w:ascii="Tahoma" w:hAnsi="Tahoma" w:cs="Tahoma"/>
                <w:sz w:val="22"/>
              </w:rPr>
            </w:pPr>
            <w:proofErr w:type="gramStart"/>
            <w:r w:rsidRPr="00A50647">
              <w:rPr>
                <w:rFonts w:ascii="Tahoma" w:hAnsi="Tahoma" w:cs="Tahoma"/>
                <w:sz w:val="22"/>
              </w:rPr>
              <w:t>D.-</w:t>
            </w:r>
            <w:proofErr w:type="gramEnd"/>
            <w:r w:rsidRPr="00A50647">
              <w:rPr>
                <w:rFonts w:ascii="Tahoma" w:hAnsi="Tahoma" w:cs="Tahoma"/>
                <w:sz w:val="22"/>
              </w:rPr>
              <w:tab/>
              <w:t>El CENTRO cuenta con dispositivos asistenciales y de investigación acreditados, así como con recursos humanos adecuados para el desarrollo del estudio referido.</w:t>
            </w:r>
          </w:p>
          <w:p w14:paraId="6995620C" w14:textId="77777777" w:rsidR="00A50647" w:rsidRPr="00A50647" w:rsidRDefault="00A50647" w:rsidP="00A50647">
            <w:pPr>
              <w:jc w:val="both"/>
              <w:rPr>
                <w:rFonts w:ascii="Tahoma" w:hAnsi="Tahoma" w:cs="Tahoma"/>
                <w:sz w:val="22"/>
              </w:rPr>
            </w:pPr>
          </w:p>
          <w:p w14:paraId="22DF678A" w14:textId="77777777" w:rsidR="00A50647" w:rsidRPr="00A50647" w:rsidRDefault="00A50647" w:rsidP="00A50647">
            <w:pPr>
              <w:jc w:val="both"/>
              <w:rPr>
                <w:rFonts w:ascii="Tahoma" w:hAnsi="Tahoma" w:cs="Tahoma"/>
                <w:sz w:val="22"/>
              </w:rPr>
            </w:pPr>
            <w:proofErr w:type="gramStart"/>
            <w:r w:rsidRPr="00A50647">
              <w:rPr>
                <w:rFonts w:ascii="Tahoma" w:hAnsi="Tahoma" w:cs="Tahoma"/>
                <w:sz w:val="22"/>
              </w:rPr>
              <w:t>E.-</w:t>
            </w:r>
            <w:proofErr w:type="gramEnd"/>
            <w:r w:rsidRPr="00A50647">
              <w:rPr>
                <w:rFonts w:ascii="Tahoma" w:hAnsi="Tahoma" w:cs="Tahoma"/>
                <w:sz w:val="22"/>
              </w:rPr>
              <w:tab/>
              <w:t>La Memoria Económica se adjunta como parte inseparable al contrato.</w:t>
            </w:r>
          </w:p>
          <w:p w14:paraId="6F93E94E" w14:textId="77777777" w:rsidR="00A50647" w:rsidRPr="00A50647" w:rsidRDefault="00A50647" w:rsidP="00A50647">
            <w:pPr>
              <w:jc w:val="both"/>
              <w:rPr>
                <w:rFonts w:ascii="Tahoma" w:hAnsi="Tahoma" w:cs="Tahoma"/>
                <w:sz w:val="22"/>
              </w:rPr>
            </w:pPr>
          </w:p>
          <w:p w14:paraId="495FA01F" w14:textId="77777777" w:rsidR="00D503C0" w:rsidRPr="00D503C0" w:rsidRDefault="00D503C0" w:rsidP="00D503C0">
            <w:pPr>
              <w:jc w:val="both"/>
              <w:rPr>
                <w:rFonts w:ascii="Tahoma" w:hAnsi="Tahoma" w:cs="Tahoma"/>
                <w:sz w:val="22"/>
              </w:rPr>
            </w:pPr>
            <w:r w:rsidRPr="00D503C0">
              <w:rPr>
                <w:rFonts w:ascii="Tahoma" w:hAnsi="Tahoma" w:cs="Tahoma"/>
                <w:sz w:val="22"/>
              </w:rPr>
              <w:t>F.-</w:t>
            </w:r>
            <w:r w:rsidRPr="00D503C0">
              <w:rPr>
                <w:rFonts w:ascii="Tahoma" w:hAnsi="Tahoma" w:cs="Tahoma"/>
                <w:sz w:val="22"/>
              </w:rPr>
              <w:tab/>
              <w:t xml:space="preserve">La Fundación ICSCYL (ICSCYL), es una institución sin ánimo de lucro cuya finalidad es, entre otras, favorecer y apoyar las actividades de investigación desarrolladas por los grupos </w:t>
            </w:r>
            <w:r w:rsidRPr="00D503C0">
              <w:rPr>
                <w:rFonts w:ascii="Tahoma" w:hAnsi="Tahoma" w:cs="Tahoma"/>
                <w:sz w:val="22"/>
              </w:rPr>
              <w:lastRenderedPageBreak/>
              <w:t>de investigación del Complejo Asistencial Universitario de Burgos. Asimismo, colabora con las Unidades de Apoyo a la Investigación de los centros pertenecientes al Sistema de Salud de Castilla y León, así como con otras entidades relacionadas con la investigación que desarrollen su actividad en el ámbito territorial de dicha Comunidad Autónoma. Para ello, pone a disposición su estructura de soporte para la gestión de la actividad investigadora e innovadora.</w:t>
            </w:r>
          </w:p>
          <w:p w14:paraId="748E95CF" w14:textId="77777777" w:rsidR="00D503C0" w:rsidRPr="00D503C0" w:rsidRDefault="00D503C0" w:rsidP="00D503C0">
            <w:pPr>
              <w:jc w:val="both"/>
              <w:rPr>
                <w:rFonts w:ascii="Tahoma" w:hAnsi="Tahoma" w:cs="Tahoma"/>
                <w:sz w:val="22"/>
              </w:rPr>
            </w:pPr>
            <w:r w:rsidRPr="00D503C0">
              <w:rPr>
                <w:rFonts w:ascii="Tahoma" w:hAnsi="Tahoma" w:cs="Tahoma"/>
                <w:sz w:val="22"/>
              </w:rPr>
              <w:t>Asimismo, conforme al artículo 5 de sus Estatutos fundacionales, proporciona la estructura de gestión necesaria que permite la creación y desarrollo de los Institutos de Investigación Biomédica o Biosanitaria en la Comunidad de Castilla y León. La Fundación ICSCYL representa, al IBioBURGOS y asume por tanto la gestión material de los fondos económicos para el desarrollo de la INVESTIGACIÓN CLÍNICA.</w:t>
            </w:r>
          </w:p>
          <w:p w14:paraId="1D160A28" w14:textId="77777777" w:rsidR="00D503C0" w:rsidRPr="00D503C0" w:rsidRDefault="00D503C0" w:rsidP="00D503C0">
            <w:pPr>
              <w:jc w:val="both"/>
              <w:rPr>
                <w:rFonts w:ascii="Tahoma" w:hAnsi="Tahoma" w:cs="Tahoma"/>
                <w:sz w:val="22"/>
              </w:rPr>
            </w:pPr>
          </w:p>
          <w:p w14:paraId="09B9BE47" w14:textId="71905FFE" w:rsidR="00A50647" w:rsidRDefault="00D503C0" w:rsidP="00D503C0">
            <w:pPr>
              <w:jc w:val="both"/>
              <w:rPr>
                <w:rFonts w:ascii="Tahoma" w:hAnsi="Tahoma" w:cs="Tahoma"/>
                <w:sz w:val="22"/>
              </w:rPr>
            </w:pPr>
            <w:proofErr w:type="gramStart"/>
            <w:r w:rsidRPr="00D503C0">
              <w:rPr>
                <w:rFonts w:ascii="Tahoma" w:hAnsi="Tahoma" w:cs="Tahoma"/>
                <w:sz w:val="22"/>
              </w:rPr>
              <w:t>G.-</w:t>
            </w:r>
            <w:proofErr w:type="gramEnd"/>
            <w:r w:rsidRPr="00D503C0">
              <w:rPr>
                <w:rFonts w:ascii="Tahoma" w:hAnsi="Tahoma" w:cs="Tahoma"/>
                <w:sz w:val="22"/>
              </w:rPr>
              <w:tab/>
              <w:t>El IBioBURGOS se constituye como un espacio de ínvestigación biosanitaria multidisciplinar y traslacional; incluidos los ámbitos de atención primaria, hospitalaria y de urgencias y emergencias orientado a la investigación y a la innovación clínica y tecnológica. El IBioBURGOS llevará a cabo actividades de investigación en las líneas prioritarias, potenciando la colaboración y cooperación entre sus entidades y grupos Integrantes con otros centros, entidades y grupos de investigación, con el objeto de potenciar la investigación traslacional y su internacionalización, así como la innovación.</w:t>
            </w:r>
          </w:p>
          <w:p w14:paraId="241AB1E6" w14:textId="77777777" w:rsidR="00D503C0" w:rsidRPr="00A50647" w:rsidRDefault="00D503C0" w:rsidP="00D503C0">
            <w:pPr>
              <w:jc w:val="both"/>
              <w:rPr>
                <w:rFonts w:ascii="Tahoma" w:hAnsi="Tahoma" w:cs="Tahoma"/>
                <w:color w:val="FF0000"/>
                <w:sz w:val="22"/>
              </w:rPr>
            </w:pPr>
          </w:p>
          <w:p w14:paraId="35C55ACC" w14:textId="77777777" w:rsidR="00A50647" w:rsidRPr="00A50647" w:rsidRDefault="00A50647" w:rsidP="00A50647">
            <w:pPr>
              <w:keepNext/>
              <w:jc w:val="center"/>
              <w:rPr>
                <w:rFonts w:ascii="Tahoma" w:hAnsi="Tahoma" w:cs="Tahoma"/>
                <w:b/>
                <w:sz w:val="22"/>
              </w:rPr>
            </w:pPr>
            <w:r w:rsidRPr="00A50647">
              <w:rPr>
                <w:rFonts w:ascii="Tahoma" w:hAnsi="Tahoma" w:cs="Tahoma"/>
                <w:b/>
                <w:sz w:val="22"/>
              </w:rPr>
              <w:t>A C U E R D A N</w:t>
            </w:r>
          </w:p>
          <w:p w14:paraId="03677970" w14:textId="77777777" w:rsidR="00A50647" w:rsidRDefault="00A50647" w:rsidP="00A50647">
            <w:pPr>
              <w:jc w:val="both"/>
              <w:rPr>
                <w:rFonts w:ascii="Tahoma" w:hAnsi="Tahoma" w:cs="Tahoma"/>
                <w:sz w:val="22"/>
              </w:rPr>
            </w:pPr>
          </w:p>
          <w:p w14:paraId="7C0E12A8" w14:textId="77777777" w:rsidR="00A50647" w:rsidRPr="00A50647" w:rsidRDefault="00A50647" w:rsidP="00A50647">
            <w:pPr>
              <w:jc w:val="both"/>
              <w:rPr>
                <w:rFonts w:ascii="Tahoma" w:hAnsi="Tahoma" w:cs="Tahoma"/>
                <w:sz w:val="22"/>
              </w:rPr>
            </w:pPr>
            <w:r w:rsidRPr="00A50647">
              <w:rPr>
                <w:rFonts w:ascii="Tahoma" w:hAnsi="Tahoma" w:cs="Tahoma"/>
                <w:sz w:val="22"/>
              </w:rPr>
              <w:t xml:space="preserve">La realización, en las instalaciones y con los medios del </w:t>
            </w:r>
            <w:r w:rsidRPr="00A50647">
              <w:rPr>
                <w:rFonts w:ascii="Tahoma" w:hAnsi="Tahoma" w:cs="Tahoma"/>
                <w:b/>
                <w:bCs/>
                <w:sz w:val="22"/>
              </w:rPr>
              <w:t>CENTRO</w:t>
            </w:r>
            <w:r w:rsidRPr="00A50647">
              <w:rPr>
                <w:rFonts w:ascii="Tahoma" w:hAnsi="Tahoma" w:cs="Tahoma"/>
                <w:sz w:val="22"/>
              </w:rPr>
              <w:t>, del ESTUDIO:</w:t>
            </w:r>
          </w:p>
          <w:p w14:paraId="42EE9F42" w14:textId="77777777" w:rsidR="00A50647" w:rsidRPr="00A50647" w:rsidRDefault="00A50647" w:rsidP="00A50647">
            <w:pPr>
              <w:jc w:val="both"/>
              <w:rPr>
                <w:rFonts w:ascii="Tahoma" w:hAnsi="Tahoma" w:cs="Tahoma"/>
                <w:b/>
                <w:bCs/>
                <w:sz w:val="22"/>
              </w:rPr>
            </w:pPr>
            <w:r w:rsidRPr="00A50647">
              <w:rPr>
                <w:rFonts w:ascii="Tahoma" w:hAnsi="Tahoma" w:cs="Tahoma"/>
                <w:b/>
                <w:bCs/>
                <w:sz w:val="22"/>
              </w:rPr>
              <w:t>“TÍTULO”.</w:t>
            </w:r>
          </w:p>
          <w:p w14:paraId="576073ED" w14:textId="77777777" w:rsidR="00A50647" w:rsidRPr="00A50647" w:rsidRDefault="00A50647" w:rsidP="00A50647">
            <w:pPr>
              <w:jc w:val="both"/>
              <w:rPr>
                <w:rFonts w:ascii="Tahoma" w:hAnsi="Tahoma" w:cs="Tahoma"/>
                <w:sz w:val="22"/>
              </w:rPr>
            </w:pPr>
            <w:r w:rsidRPr="00A50647">
              <w:rPr>
                <w:rFonts w:ascii="Tahoma" w:hAnsi="Tahoma" w:cs="Tahoma"/>
                <w:sz w:val="22"/>
              </w:rPr>
              <w:t>CÓDIGO DE PROTOCOLO: _____ (VX.X, XX de XXXXX de XXXX).</w:t>
            </w:r>
          </w:p>
          <w:p w14:paraId="2A4C39D8" w14:textId="77777777" w:rsidR="00A50647" w:rsidRPr="00A50647" w:rsidRDefault="00A50647" w:rsidP="00A50647">
            <w:pPr>
              <w:jc w:val="both"/>
              <w:rPr>
                <w:rFonts w:ascii="Tahoma" w:hAnsi="Tahoma" w:cs="Tahoma"/>
                <w:sz w:val="22"/>
              </w:rPr>
            </w:pPr>
            <w:r w:rsidRPr="00A50647">
              <w:rPr>
                <w:rFonts w:ascii="Tahoma" w:hAnsi="Tahoma" w:cs="Tahoma"/>
                <w:sz w:val="22"/>
              </w:rPr>
              <w:t>EU Trial Number: N/A</w:t>
            </w:r>
          </w:p>
          <w:p w14:paraId="4953D8C7" w14:textId="77777777" w:rsidR="00A50647" w:rsidRPr="00A50647" w:rsidRDefault="00A50647" w:rsidP="00A50647">
            <w:pPr>
              <w:jc w:val="both"/>
              <w:rPr>
                <w:rFonts w:ascii="Tahoma" w:hAnsi="Tahoma" w:cs="Tahoma"/>
                <w:sz w:val="22"/>
              </w:rPr>
            </w:pPr>
            <w:r w:rsidRPr="00A50647">
              <w:rPr>
                <w:rFonts w:ascii="Tahoma" w:hAnsi="Tahoma" w:cs="Tahoma"/>
                <w:sz w:val="22"/>
              </w:rPr>
              <w:t>CI: VX.X, XX de XXXXX de XXXX.</w:t>
            </w:r>
          </w:p>
          <w:p w14:paraId="30B024CF" w14:textId="77777777" w:rsidR="00A50647" w:rsidRPr="00A50647" w:rsidRDefault="00A50647" w:rsidP="00A50647">
            <w:pPr>
              <w:jc w:val="both"/>
              <w:rPr>
                <w:rFonts w:ascii="Tahoma" w:hAnsi="Tahoma" w:cs="Tahoma"/>
                <w:sz w:val="22"/>
              </w:rPr>
            </w:pPr>
          </w:p>
          <w:p w14:paraId="7080DCDB" w14:textId="77777777" w:rsidR="00A50647" w:rsidRPr="00A50647" w:rsidRDefault="00A50647" w:rsidP="00A50647">
            <w:pPr>
              <w:jc w:val="both"/>
              <w:rPr>
                <w:rFonts w:ascii="Tahoma" w:hAnsi="Tahoma" w:cs="Tahoma"/>
                <w:sz w:val="22"/>
              </w:rPr>
            </w:pPr>
            <w:r w:rsidRPr="00A50647">
              <w:rPr>
                <w:rFonts w:ascii="Tahoma" w:hAnsi="Tahoma" w:cs="Tahoma"/>
                <w:sz w:val="22"/>
              </w:rPr>
              <w:t>Bajo las siguientes:</w:t>
            </w:r>
          </w:p>
          <w:p w14:paraId="1AA5BE96" w14:textId="77777777" w:rsidR="00A50647" w:rsidRPr="00A50647" w:rsidRDefault="00A50647" w:rsidP="00A50647">
            <w:pPr>
              <w:jc w:val="both"/>
              <w:rPr>
                <w:rFonts w:ascii="Tahoma" w:hAnsi="Tahoma" w:cs="Tahoma"/>
                <w:sz w:val="22"/>
              </w:rPr>
            </w:pPr>
          </w:p>
          <w:p w14:paraId="638D523D" w14:textId="77777777" w:rsidR="00A50647" w:rsidRPr="00A50647" w:rsidRDefault="00A50647" w:rsidP="00A50647">
            <w:pPr>
              <w:keepNext/>
              <w:jc w:val="center"/>
              <w:rPr>
                <w:rFonts w:ascii="Tahoma" w:hAnsi="Tahoma" w:cs="Tahoma"/>
                <w:b/>
                <w:sz w:val="22"/>
              </w:rPr>
            </w:pPr>
            <w:r w:rsidRPr="00A50647">
              <w:rPr>
                <w:rFonts w:ascii="Tahoma" w:hAnsi="Tahoma" w:cs="Tahoma"/>
                <w:b/>
                <w:sz w:val="22"/>
              </w:rPr>
              <w:lastRenderedPageBreak/>
              <w:t>E S T I P U L A C I O N E S</w:t>
            </w:r>
          </w:p>
          <w:p w14:paraId="7ABE2319" w14:textId="77777777" w:rsidR="00A50647" w:rsidRDefault="00A50647" w:rsidP="00A50647">
            <w:pPr>
              <w:jc w:val="both"/>
              <w:rPr>
                <w:rFonts w:ascii="Tahoma" w:hAnsi="Tahoma" w:cs="Tahoma"/>
                <w:sz w:val="22"/>
              </w:rPr>
            </w:pPr>
          </w:p>
          <w:p w14:paraId="64378E6B" w14:textId="77777777" w:rsidR="00A50647" w:rsidRPr="00A50647" w:rsidRDefault="00A50647" w:rsidP="00A50647">
            <w:pPr>
              <w:jc w:val="both"/>
              <w:rPr>
                <w:rFonts w:ascii="Tahoma" w:hAnsi="Tahoma" w:cs="Tahoma"/>
                <w:sz w:val="22"/>
              </w:rPr>
            </w:pPr>
            <w:r w:rsidRPr="00A50647">
              <w:rPr>
                <w:rFonts w:ascii="Tahoma" w:hAnsi="Tahoma" w:cs="Tahoma"/>
                <w:sz w:val="22"/>
              </w:rPr>
              <w:t>Constituye el objeto del presente contrato el establecimiento de las condiciones generales por las que se regirá la realización del estudio observacional propuesto por el PROMOTOR de acuerdo con las características descritas en el Protocolo, el cual forma a todos los efectos parte íntegra de este contrato, y que se realizará en las instalaciones y con los medios que el CENTRO pondrá a disposición del INVESTIGADOR PRINCIPAL, para el adecuado desarrollo del mismo, conforme con las estipulaciones aquí recogidas y con sujeción a la normativa vigente.</w:t>
            </w:r>
          </w:p>
          <w:p w14:paraId="425F915D" w14:textId="77777777" w:rsidR="00A50647" w:rsidRPr="00A50647" w:rsidRDefault="00A50647" w:rsidP="00A50647">
            <w:pPr>
              <w:jc w:val="both"/>
              <w:rPr>
                <w:rFonts w:ascii="Tahoma" w:hAnsi="Tahoma" w:cs="Tahoma"/>
                <w:sz w:val="22"/>
              </w:rPr>
            </w:pPr>
          </w:p>
          <w:p w14:paraId="6758653D" w14:textId="77777777" w:rsidR="00A50647" w:rsidRPr="00A50647" w:rsidRDefault="00A50647" w:rsidP="00A50647">
            <w:pPr>
              <w:jc w:val="both"/>
              <w:rPr>
                <w:rFonts w:ascii="Tahoma" w:hAnsi="Tahoma" w:cs="Tahoma"/>
                <w:b/>
                <w:sz w:val="22"/>
              </w:rPr>
            </w:pPr>
            <w:r w:rsidRPr="00A50647">
              <w:rPr>
                <w:rFonts w:ascii="Tahoma" w:hAnsi="Tahoma" w:cs="Tahoma"/>
                <w:b/>
                <w:sz w:val="22"/>
              </w:rPr>
              <w:t>PRIMERA:</w:t>
            </w:r>
            <w:r w:rsidRPr="00A50647">
              <w:rPr>
                <w:rFonts w:ascii="Tahoma" w:hAnsi="Tahoma" w:cs="Tahoma"/>
                <w:b/>
                <w:sz w:val="22"/>
              </w:rPr>
              <w:tab/>
              <w:t>OBLIGACIONES</w:t>
            </w:r>
          </w:p>
          <w:p w14:paraId="4530C7CD" w14:textId="77777777" w:rsidR="00A50647" w:rsidRPr="00A50647" w:rsidRDefault="00A50647" w:rsidP="00A50647">
            <w:pPr>
              <w:jc w:val="both"/>
              <w:rPr>
                <w:rFonts w:ascii="Tahoma" w:hAnsi="Tahoma" w:cs="Tahoma"/>
                <w:b/>
                <w:sz w:val="22"/>
              </w:rPr>
            </w:pPr>
          </w:p>
          <w:p w14:paraId="7B6DD9DD" w14:textId="77777777" w:rsidR="00A50647" w:rsidRPr="00A50647" w:rsidRDefault="00A50647" w:rsidP="00A50647">
            <w:pPr>
              <w:jc w:val="both"/>
              <w:rPr>
                <w:rFonts w:ascii="Tahoma" w:hAnsi="Tahoma" w:cs="Tahoma"/>
                <w:sz w:val="22"/>
              </w:rPr>
            </w:pPr>
            <w:r w:rsidRPr="00A50647">
              <w:rPr>
                <w:rFonts w:ascii="Tahoma" w:hAnsi="Tahoma" w:cs="Tahoma"/>
                <w:b/>
                <w:sz w:val="22"/>
              </w:rPr>
              <w:t>1.1</w:t>
            </w:r>
            <w:proofErr w:type="gramStart"/>
            <w:r w:rsidRPr="00A50647">
              <w:rPr>
                <w:rFonts w:ascii="Tahoma" w:hAnsi="Tahoma" w:cs="Tahoma"/>
                <w:b/>
                <w:sz w:val="22"/>
              </w:rPr>
              <w:t>.-</w:t>
            </w:r>
            <w:proofErr w:type="gramEnd"/>
            <w:r w:rsidRPr="00A50647">
              <w:rPr>
                <w:rFonts w:ascii="Tahoma" w:hAnsi="Tahoma" w:cs="Tahoma"/>
                <w:sz w:val="22"/>
              </w:rPr>
              <w:t xml:space="preserve"> Las partes vienen obligadas a la completa ejecución de las prestaciones recogidas en el presente contrato, de conformidad con lo previsto en el mismo y en el Protocolo. Cada parte cumplirá con las obligaciones, deberes y funciones que le son propias, conforme al contenido del Real Decreto 957/2020, de 3 de noviembre, de forma que su inobservancia se reputará un incumplimiento del mismo.</w:t>
            </w:r>
          </w:p>
          <w:p w14:paraId="404BDDAF" w14:textId="77777777" w:rsidR="00A50647" w:rsidRPr="00A50647" w:rsidRDefault="00A50647" w:rsidP="00A50647">
            <w:pPr>
              <w:jc w:val="both"/>
              <w:rPr>
                <w:rFonts w:ascii="Tahoma" w:hAnsi="Tahoma" w:cs="Tahoma"/>
                <w:sz w:val="22"/>
              </w:rPr>
            </w:pPr>
          </w:p>
          <w:p w14:paraId="398459B7" w14:textId="77777777" w:rsidR="00A50647" w:rsidRPr="00A50647" w:rsidRDefault="00A50647" w:rsidP="00A50647">
            <w:pPr>
              <w:jc w:val="both"/>
              <w:rPr>
                <w:rFonts w:ascii="Tahoma" w:hAnsi="Tahoma" w:cs="Tahoma"/>
                <w:sz w:val="22"/>
              </w:rPr>
            </w:pPr>
            <w:r w:rsidRPr="00A50647">
              <w:rPr>
                <w:rFonts w:ascii="Tahoma" w:hAnsi="Tahoma" w:cs="Tahoma"/>
                <w:b/>
                <w:sz w:val="22"/>
              </w:rPr>
              <w:t>1.2</w:t>
            </w:r>
            <w:proofErr w:type="gramStart"/>
            <w:r w:rsidRPr="00A50647">
              <w:rPr>
                <w:rFonts w:ascii="Tahoma" w:hAnsi="Tahoma" w:cs="Tahoma"/>
                <w:b/>
                <w:sz w:val="22"/>
              </w:rPr>
              <w:t>.-</w:t>
            </w:r>
            <w:proofErr w:type="gramEnd"/>
            <w:r w:rsidRPr="00A50647">
              <w:rPr>
                <w:rFonts w:ascii="Tahoma" w:hAnsi="Tahoma" w:cs="Tahoma"/>
                <w:sz w:val="22"/>
              </w:rPr>
              <w:t xml:space="preserve"> Las partes se comprometen a colaborar e informarse recíproca y puntualmente de la ejecución del estudio al objeto de optimizar su gestión, seguimiento y ejecución.</w:t>
            </w:r>
          </w:p>
          <w:p w14:paraId="2572A4D6" w14:textId="77777777" w:rsidR="00A50647" w:rsidRPr="00A50647" w:rsidRDefault="00A50647" w:rsidP="00A50647">
            <w:pPr>
              <w:jc w:val="both"/>
              <w:rPr>
                <w:rFonts w:ascii="Tahoma" w:hAnsi="Tahoma" w:cs="Tahoma"/>
                <w:sz w:val="22"/>
              </w:rPr>
            </w:pPr>
          </w:p>
          <w:p w14:paraId="3A2A7A0A" w14:textId="77777777" w:rsidR="00A50647" w:rsidRPr="00A50647" w:rsidRDefault="00A50647" w:rsidP="00A50647">
            <w:pPr>
              <w:autoSpaceDE w:val="0"/>
              <w:autoSpaceDN w:val="0"/>
              <w:adjustRightInd w:val="0"/>
              <w:jc w:val="both"/>
              <w:rPr>
                <w:rFonts w:ascii="Tahoma" w:hAnsi="Tahoma" w:cs="Tahoma"/>
                <w:color w:val="000000"/>
                <w:sz w:val="22"/>
              </w:rPr>
            </w:pPr>
            <w:r w:rsidRPr="00A50647">
              <w:rPr>
                <w:rFonts w:ascii="Tahoma" w:hAnsi="Tahoma" w:cs="Tahoma"/>
                <w:b/>
                <w:bCs/>
                <w:color w:val="000000"/>
                <w:sz w:val="22"/>
              </w:rPr>
              <w:t>1.3</w:t>
            </w:r>
            <w:proofErr w:type="gramStart"/>
            <w:r w:rsidRPr="00A50647">
              <w:rPr>
                <w:rFonts w:ascii="Tahoma" w:hAnsi="Tahoma" w:cs="Tahoma"/>
                <w:b/>
                <w:bCs/>
                <w:color w:val="000000"/>
                <w:sz w:val="22"/>
              </w:rPr>
              <w:t>.-</w:t>
            </w:r>
            <w:proofErr w:type="gramEnd"/>
            <w:r w:rsidRPr="00A50647">
              <w:rPr>
                <w:rFonts w:ascii="Tahoma" w:hAnsi="Tahoma" w:cs="Tahoma"/>
                <w:b/>
                <w:bCs/>
                <w:color w:val="000000"/>
                <w:sz w:val="22"/>
              </w:rPr>
              <w:t xml:space="preserve"> </w:t>
            </w:r>
            <w:r w:rsidRPr="00A50647">
              <w:rPr>
                <w:rFonts w:ascii="Tahoma" w:hAnsi="Tahoma" w:cs="Tahoma"/>
                <w:color w:val="000000"/>
                <w:sz w:val="22"/>
              </w:rPr>
              <w:t xml:space="preserve">Las partes han acordado, con arreglo al estudio, incluir como sujetos del estudio: X aproximadamente pacientes evaluables que cumplan los criterios de selección especificados, pudiendo incluirse más con previa autorización del Promotor. La selección deberá estar finalizada a los XX meses desde la primera visita de inicio en España o hasta que finalice el reclutamiento total de pacientes. La duración aproximada del estudio será de XX meses. </w:t>
            </w:r>
          </w:p>
          <w:p w14:paraId="0A989260" w14:textId="77777777" w:rsidR="00A50647" w:rsidRPr="00A50647" w:rsidRDefault="00A50647" w:rsidP="00A50647">
            <w:pPr>
              <w:autoSpaceDE w:val="0"/>
              <w:autoSpaceDN w:val="0"/>
              <w:adjustRightInd w:val="0"/>
              <w:jc w:val="both"/>
              <w:rPr>
                <w:rFonts w:ascii="Tahoma" w:hAnsi="Tahoma" w:cs="Tahoma"/>
                <w:color w:val="000000"/>
                <w:sz w:val="22"/>
              </w:rPr>
            </w:pPr>
          </w:p>
          <w:p w14:paraId="1A341DF5" w14:textId="77777777" w:rsidR="00A50647" w:rsidRPr="00A50647" w:rsidRDefault="00A50647" w:rsidP="00A50647">
            <w:pPr>
              <w:jc w:val="both"/>
              <w:rPr>
                <w:rFonts w:ascii="Tahoma" w:hAnsi="Tahoma" w:cs="Tahoma"/>
                <w:b/>
                <w:sz w:val="22"/>
              </w:rPr>
            </w:pPr>
            <w:r w:rsidRPr="00A50647">
              <w:rPr>
                <w:rFonts w:ascii="Tahoma" w:hAnsi="Tahoma" w:cs="Tahoma"/>
                <w:b/>
                <w:sz w:val="22"/>
              </w:rPr>
              <w:t>SEGUNDA:</w:t>
            </w:r>
            <w:r w:rsidRPr="00A50647">
              <w:rPr>
                <w:rFonts w:ascii="Tahoma" w:hAnsi="Tahoma" w:cs="Tahoma"/>
                <w:b/>
                <w:sz w:val="22"/>
              </w:rPr>
              <w:tab/>
              <w:t xml:space="preserve"> CONSENTIMIENTO INFORMADO</w:t>
            </w:r>
          </w:p>
          <w:p w14:paraId="5C6DF281" w14:textId="77777777" w:rsidR="00A50647" w:rsidRPr="00A50647" w:rsidRDefault="00A50647" w:rsidP="00A50647">
            <w:pPr>
              <w:jc w:val="both"/>
              <w:rPr>
                <w:rFonts w:ascii="Tahoma" w:hAnsi="Tahoma" w:cs="Tahoma"/>
                <w:b/>
                <w:sz w:val="22"/>
              </w:rPr>
            </w:pPr>
          </w:p>
          <w:p w14:paraId="00FD290A" w14:textId="77777777" w:rsidR="00A50647" w:rsidRPr="00A50647" w:rsidRDefault="00A50647" w:rsidP="00A50647">
            <w:pPr>
              <w:jc w:val="both"/>
              <w:rPr>
                <w:rFonts w:ascii="Tahoma" w:hAnsi="Tahoma" w:cs="Tahoma"/>
                <w:sz w:val="22"/>
              </w:rPr>
            </w:pPr>
            <w:r w:rsidRPr="00A50647">
              <w:rPr>
                <w:rFonts w:ascii="Tahoma" w:hAnsi="Tahoma" w:cs="Tahoma"/>
                <w:b/>
                <w:sz w:val="22"/>
              </w:rPr>
              <w:lastRenderedPageBreak/>
              <w:t>2.1</w:t>
            </w:r>
            <w:proofErr w:type="gramStart"/>
            <w:r w:rsidRPr="00A50647">
              <w:rPr>
                <w:rFonts w:ascii="Tahoma" w:hAnsi="Tahoma" w:cs="Tahoma"/>
                <w:b/>
                <w:sz w:val="22"/>
              </w:rPr>
              <w:t>.-</w:t>
            </w:r>
            <w:proofErr w:type="gramEnd"/>
            <w:r w:rsidRPr="00A50647">
              <w:rPr>
                <w:rFonts w:ascii="Tahoma" w:hAnsi="Tahoma" w:cs="Tahoma"/>
                <w:sz w:val="22"/>
              </w:rPr>
              <w:t xml:space="preserve"> Antes de incluido en el estudio, es imprescindible que cada paciente otorgue libremente el consentimiento informado.</w:t>
            </w:r>
          </w:p>
          <w:p w14:paraId="0B1C26DF" w14:textId="77777777" w:rsidR="00A50647" w:rsidRPr="00A50647" w:rsidRDefault="00A50647" w:rsidP="00A50647">
            <w:pPr>
              <w:jc w:val="both"/>
              <w:rPr>
                <w:rFonts w:ascii="Tahoma" w:hAnsi="Tahoma" w:cs="Tahoma"/>
                <w:sz w:val="22"/>
              </w:rPr>
            </w:pPr>
          </w:p>
          <w:p w14:paraId="50D706A0" w14:textId="6425FAD8" w:rsidR="00A50647" w:rsidRPr="00A50647" w:rsidRDefault="00A50647" w:rsidP="00A50647">
            <w:pPr>
              <w:jc w:val="both"/>
              <w:rPr>
                <w:rFonts w:ascii="Tahoma" w:hAnsi="Tahoma" w:cs="Tahoma"/>
                <w:sz w:val="22"/>
              </w:rPr>
            </w:pPr>
            <w:r w:rsidRPr="00A50647">
              <w:rPr>
                <w:rFonts w:ascii="Tahoma" w:hAnsi="Tahoma" w:cs="Tahoma"/>
                <w:b/>
                <w:sz w:val="22"/>
              </w:rPr>
              <w:t>2.2.-</w:t>
            </w:r>
            <w:r w:rsidRPr="00A50647">
              <w:rPr>
                <w:rFonts w:ascii="Tahoma" w:hAnsi="Tahoma" w:cs="Tahoma"/>
                <w:sz w:val="22"/>
              </w:rPr>
              <w:t xml:space="preserve"> El sujeto del estudio expresará su consentimiento, preferiblemente por escrito, sin estar influenciado por las personas directamente implicadas en el estudio, y una vez informadas de los objetivos del estudio, beneficios, incomodidades, riesgos previstos, alternativas posibles, derechos y responsabilidades que pudieran derivarse de su inclusión en el estudio.</w:t>
            </w:r>
          </w:p>
          <w:p w14:paraId="3B168834" w14:textId="77777777" w:rsidR="00A50647" w:rsidRPr="00A50647" w:rsidRDefault="00A50647" w:rsidP="00A50647">
            <w:pPr>
              <w:jc w:val="both"/>
              <w:rPr>
                <w:rFonts w:ascii="Tahoma" w:hAnsi="Tahoma" w:cs="Tahoma"/>
                <w:sz w:val="22"/>
              </w:rPr>
            </w:pPr>
            <w:r w:rsidRPr="00A50647">
              <w:rPr>
                <w:rFonts w:ascii="Tahoma" w:hAnsi="Tahoma" w:cs="Tahoma"/>
                <w:b/>
                <w:sz w:val="22"/>
              </w:rPr>
              <w:t>2.3</w:t>
            </w:r>
            <w:proofErr w:type="gramStart"/>
            <w:r w:rsidRPr="00A50647">
              <w:rPr>
                <w:rFonts w:ascii="Tahoma" w:hAnsi="Tahoma" w:cs="Tahoma"/>
                <w:b/>
                <w:sz w:val="22"/>
              </w:rPr>
              <w:t>.-</w:t>
            </w:r>
            <w:proofErr w:type="gramEnd"/>
            <w:r w:rsidRPr="00A50647">
              <w:rPr>
                <w:rFonts w:ascii="Tahoma" w:hAnsi="Tahoma" w:cs="Tahoma"/>
                <w:sz w:val="22"/>
              </w:rPr>
              <w:t xml:space="preserve"> En los casos de sujetos menores de edad, y/o incapaces, el consentimiento lo otorgará, siempre por escrito, su representante legal, tras haber recibido y comprendido la información mencionada.</w:t>
            </w:r>
          </w:p>
          <w:p w14:paraId="6A740B87" w14:textId="77777777" w:rsidR="00A50647" w:rsidRPr="00A50647" w:rsidRDefault="00A50647" w:rsidP="00A50647">
            <w:pPr>
              <w:jc w:val="both"/>
              <w:rPr>
                <w:rFonts w:ascii="Tahoma" w:hAnsi="Tahoma" w:cs="Tahoma"/>
                <w:sz w:val="22"/>
              </w:rPr>
            </w:pPr>
          </w:p>
          <w:p w14:paraId="00EB35AE" w14:textId="77777777" w:rsidR="00A50647" w:rsidRPr="00A50647" w:rsidRDefault="00A50647" w:rsidP="00A50647">
            <w:pPr>
              <w:jc w:val="both"/>
              <w:rPr>
                <w:rFonts w:ascii="Tahoma" w:hAnsi="Tahoma" w:cs="Tahoma"/>
                <w:sz w:val="22"/>
              </w:rPr>
            </w:pPr>
            <w:r w:rsidRPr="00A50647">
              <w:rPr>
                <w:rFonts w:ascii="Tahoma" w:hAnsi="Tahoma" w:cs="Tahoma"/>
                <w:sz w:val="22"/>
              </w:rPr>
              <w:t>Cuando las circunstancias lo permitan y, en todo caso, cuando el menor tenga doce o más años, deberá prestar además su consentimiento después de haber recibido la información adaptada a su nivel de entendimiento. El consentimiento del representante legal y del menor, en su caso, será puesto en conocimiento del Ministerio Fiscal, por el PROMOTOR, antes de la realización del estudio.</w:t>
            </w:r>
          </w:p>
          <w:p w14:paraId="5A76FC72" w14:textId="77777777" w:rsidR="00A50647" w:rsidRPr="00A50647" w:rsidRDefault="00A50647" w:rsidP="00A50647">
            <w:pPr>
              <w:jc w:val="both"/>
              <w:rPr>
                <w:rFonts w:ascii="Tahoma" w:hAnsi="Tahoma" w:cs="Tahoma"/>
                <w:sz w:val="22"/>
              </w:rPr>
            </w:pPr>
          </w:p>
          <w:p w14:paraId="21BF9003" w14:textId="77777777" w:rsidR="00A50647" w:rsidRPr="00A50647" w:rsidRDefault="00A50647" w:rsidP="00A50647">
            <w:pPr>
              <w:jc w:val="both"/>
              <w:rPr>
                <w:rFonts w:ascii="Tahoma" w:hAnsi="Tahoma" w:cs="Tahoma"/>
                <w:sz w:val="22"/>
              </w:rPr>
            </w:pPr>
            <w:r w:rsidRPr="00A50647">
              <w:rPr>
                <w:rFonts w:ascii="Tahoma" w:hAnsi="Tahoma" w:cs="Tahoma"/>
                <w:b/>
                <w:sz w:val="22"/>
              </w:rPr>
              <w:t>2.4</w:t>
            </w:r>
            <w:proofErr w:type="gramStart"/>
            <w:r w:rsidRPr="00A50647">
              <w:rPr>
                <w:rFonts w:ascii="Tahoma" w:hAnsi="Tahoma" w:cs="Tahoma"/>
                <w:b/>
                <w:sz w:val="22"/>
              </w:rPr>
              <w:t>.-</w:t>
            </w:r>
            <w:proofErr w:type="gramEnd"/>
            <w:r w:rsidRPr="00A50647">
              <w:rPr>
                <w:rFonts w:ascii="Tahoma" w:hAnsi="Tahoma" w:cs="Tahoma"/>
                <w:sz w:val="22"/>
              </w:rPr>
              <w:t xml:space="preserve"> El sujeto participante en el estudio o su representante, podrán revocar su consentimiento en cualquier momento, sin expresión de causa, sin que se derive para él responsabilidad ni perjuicio y sin que ello implique renuncia a las salvaguardias y resarcimientos garantizados por los seguros y responsabilidades del estudio.</w:t>
            </w:r>
          </w:p>
          <w:p w14:paraId="4D0485ED" w14:textId="77777777" w:rsidR="00A50647" w:rsidRPr="00A50647" w:rsidRDefault="00A50647" w:rsidP="00A50647">
            <w:pPr>
              <w:jc w:val="both"/>
              <w:rPr>
                <w:rFonts w:ascii="Tahoma" w:hAnsi="Tahoma" w:cs="Tahoma"/>
                <w:sz w:val="22"/>
              </w:rPr>
            </w:pPr>
          </w:p>
          <w:p w14:paraId="4192AFD6" w14:textId="77777777" w:rsidR="00A50647" w:rsidRPr="00A50647" w:rsidRDefault="00A50647" w:rsidP="00A50647">
            <w:pPr>
              <w:keepNext/>
              <w:jc w:val="both"/>
              <w:rPr>
                <w:rFonts w:ascii="Tahoma" w:hAnsi="Tahoma" w:cs="Tahoma"/>
                <w:b/>
                <w:sz w:val="22"/>
              </w:rPr>
            </w:pPr>
            <w:r w:rsidRPr="00A50647">
              <w:rPr>
                <w:rFonts w:ascii="Tahoma" w:hAnsi="Tahoma" w:cs="Tahoma"/>
                <w:b/>
                <w:sz w:val="22"/>
              </w:rPr>
              <w:t>TERCERA: RÉGIMEN ECONÓMICO DEL ESTUDIO</w:t>
            </w:r>
          </w:p>
          <w:p w14:paraId="33707D4F" w14:textId="77777777" w:rsidR="00A50647" w:rsidRPr="00A50647" w:rsidRDefault="00A50647" w:rsidP="00A50647">
            <w:pPr>
              <w:keepNext/>
              <w:jc w:val="both"/>
              <w:rPr>
                <w:rFonts w:ascii="Tahoma" w:hAnsi="Tahoma" w:cs="Tahoma"/>
                <w:sz w:val="22"/>
              </w:rPr>
            </w:pPr>
          </w:p>
          <w:p w14:paraId="7D840DFF" w14:textId="090021FA" w:rsidR="00A50647" w:rsidRPr="00A50647" w:rsidRDefault="00A50647" w:rsidP="00A50647">
            <w:pPr>
              <w:jc w:val="both"/>
              <w:rPr>
                <w:rFonts w:ascii="Tahoma" w:hAnsi="Tahoma" w:cs="Tahoma"/>
                <w:sz w:val="22"/>
              </w:rPr>
            </w:pPr>
            <w:r w:rsidRPr="00A50647">
              <w:rPr>
                <w:rFonts w:ascii="Tahoma" w:hAnsi="Tahoma" w:cs="Tahoma"/>
                <w:b/>
                <w:bCs/>
                <w:sz w:val="22"/>
              </w:rPr>
              <w:t>3.1</w:t>
            </w:r>
            <w:proofErr w:type="gramStart"/>
            <w:r w:rsidRPr="00A50647">
              <w:rPr>
                <w:rFonts w:ascii="Tahoma" w:hAnsi="Tahoma" w:cs="Tahoma"/>
                <w:b/>
                <w:bCs/>
                <w:sz w:val="22"/>
              </w:rPr>
              <w:t>.</w:t>
            </w:r>
            <w:r>
              <w:rPr>
                <w:rFonts w:ascii="Tahoma" w:hAnsi="Tahoma" w:cs="Tahoma"/>
                <w:b/>
                <w:bCs/>
                <w:sz w:val="22"/>
              </w:rPr>
              <w:t>-</w:t>
            </w:r>
            <w:proofErr w:type="gramEnd"/>
            <w:r w:rsidRPr="00A50647">
              <w:rPr>
                <w:rFonts w:ascii="Tahoma" w:hAnsi="Tahoma" w:cs="Tahoma"/>
                <w:sz w:val="22"/>
              </w:rPr>
              <w:t xml:space="preserve"> La Fundación ICSCYL asumirá la gestión material de los fondos económicos destinados al desarrollo del ESTUDIO, de acuerdo con la memoria económica aprobada por el CEIm e incorporada al presente contrato </w:t>
            </w:r>
            <w:r w:rsidRPr="00A50647">
              <w:rPr>
                <w:rFonts w:ascii="Tahoma" w:hAnsi="Tahoma" w:cs="Tahoma"/>
                <w:b/>
                <w:bCs/>
                <w:sz w:val="22"/>
              </w:rPr>
              <w:t>(Anexo I)</w:t>
            </w:r>
            <w:r w:rsidRPr="00A50647">
              <w:rPr>
                <w:rFonts w:ascii="Tahoma" w:hAnsi="Tahoma" w:cs="Tahoma"/>
                <w:sz w:val="22"/>
              </w:rPr>
              <w:t xml:space="preserve">, adaptada a las tarifas y condiciones vigentes del </w:t>
            </w:r>
            <w:r w:rsidRPr="00A50647">
              <w:rPr>
                <w:rFonts w:ascii="Tahoma" w:hAnsi="Tahoma" w:cs="Tahoma"/>
                <w:b/>
                <w:bCs/>
                <w:sz w:val="22"/>
              </w:rPr>
              <w:t>CENTRO</w:t>
            </w:r>
            <w:r w:rsidRPr="00A50647">
              <w:rPr>
                <w:rFonts w:ascii="Tahoma" w:hAnsi="Tahoma" w:cs="Tahoma"/>
                <w:sz w:val="22"/>
              </w:rPr>
              <w:t xml:space="preserve">. </w:t>
            </w:r>
          </w:p>
          <w:p w14:paraId="4E19E8B8" w14:textId="77777777" w:rsidR="00A50647" w:rsidRPr="00A50647" w:rsidRDefault="00A50647" w:rsidP="00A50647">
            <w:pPr>
              <w:jc w:val="both"/>
              <w:rPr>
                <w:rFonts w:ascii="Tahoma" w:hAnsi="Tahoma" w:cs="Tahoma"/>
                <w:sz w:val="22"/>
              </w:rPr>
            </w:pPr>
          </w:p>
          <w:p w14:paraId="5301C910" w14:textId="77777777" w:rsidR="00A50647" w:rsidRPr="00A50647" w:rsidRDefault="00A50647" w:rsidP="00A50647">
            <w:pPr>
              <w:jc w:val="both"/>
              <w:rPr>
                <w:rFonts w:ascii="Tahoma" w:hAnsi="Tahoma" w:cs="Tahoma"/>
                <w:sz w:val="22"/>
              </w:rPr>
            </w:pPr>
            <w:r w:rsidRPr="00A50647">
              <w:rPr>
                <w:rFonts w:ascii="Tahoma" w:hAnsi="Tahoma" w:cs="Tahoma"/>
                <w:sz w:val="22"/>
              </w:rPr>
              <w:lastRenderedPageBreak/>
              <w:t>Asimismo, dicha gestión se realizará conforme al Acuerdo del Consejo Rector del IBioBURGOS, de fecha 29 de abril de 2026, por el que se establecen los costes aplicables a la gestión de las actividades de Investigación e Innovación desarrolladas a través de los Institutos de Investigación Biosanitaria de Castilla y León.</w:t>
            </w:r>
          </w:p>
          <w:p w14:paraId="068B4C13" w14:textId="77777777" w:rsidR="00A50647" w:rsidRPr="00A50647" w:rsidRDefault="00A50647" w:rsidP="00A50647">
            <w:pPr>
              <w:jc w:val="both"/>
              <w:rPr>
                <w:rFonts w:ascii="Tahoma" w:hAnsi="Tahoma" w:cs="Tahoma"/>
                <w:sz w:val="22"/>
              </w:rPr>
            </w:pPr>
          </w:p>
          <w:p w14:paraId="28F21F8A" w14:textId="77777777" w:rsidR="00A50647" w:rsidRPr="00A50647" w:rsidRDefault="00A50647" w:rsidP="00A50647">
            <w:pPr>
              <w:jc w:val="both"/>
              <w:rPr>
                <w:rFonts w:ascii="Tahoma" w:hAnsi="Tahoma" w:cs="Tahoma"/>
                <w:sz w:val="22"/>
              </w:rPr>
            </w:pPr>
            <w:r w:rsidRPr="00A50647">
              <w:rPr>
                <w:rFonts w:ascii="Tahoma" w:hAnsi="Tahoma" w:cs="Tahoma"/>
                <w:b/>
                <w:bCs/>
                <w:sz w:val="22"/>
              </w:rPr>
              <w:t>3.2</w:t>
            </w:r>
            <w:r w:rsidRPr="00A50647">
              <w:rPr>
                <w:rFonts w:ascii="Tahoma" w:hAnsi="Tahoma" w:cs="Tahoma"/>
                <w:sz w:val="22"/>
              </w:rPr>
              <w:t xml:space="preserve">. Todos los importes o cantidades indicados en este Contrato no tienen el IVA incluido. Los impuestos indirectos (IVA) serán aplicables según la legislación vigente. </w:t>
            </w:r>
          </w:p>
          <w:p w14:paraId="6BB0B22B" w14:textId="77777777" w:rsidR="00A50647" w:rsidRPr="00A50647" w:rsidRDefault="00A50647" w:rsidP="00A50647">
            <w:pPr>
              <w:jc w:val="both"/>
              <w:rPr>
                <w:rFonts w:ascii="Tahoma" w:hAnsi="Tahoma" w:cs="Tahoma"/>
                <w:sz w:val="22"/>
              </w:rPr>
            </w:pPr>
          </w:p>
          <w:p w14:paraId="74B00EEF" w14:textId="77777777" w:rsidR="00A50647" w:rsidRPr="00A50647" w:rsidRDefault="00A50647" w:rsidP="00A50647">
            <w:pPr>
              <w:jc w:val="both"/>
              <w:rPr>
                <w:rFonts w:ascii="Tahoma" w:hAnsi="Tahoma" w:cs="Tahoma"/>
                <w:sz w:val="22"/>
              </w:rPr>
            </w:pPr>
            <w:r w:rsidRPr="00A50647">
              <w:rPr>
                <w:rFonts w:ascii="Tahoma" w:hAnsi="Tahoma" w:cs="Tahoma"/>
                <w:sz w:val="22"/>
              </w:rPr>
              <w:t xml:space="preserve">El número estimado de pacientes completos y evaluables en el </w:t>
            </w:r>
            <w:r w:rsidRPr="00A50647">
              <w:rPr>
                <w:rFonts w:ascii="Tahoma" w:hAnsi="Tahoma" w:cs="Tahoma"/>
                <w:b/>
                <w:bCs/>
                <w:sz w:val="22"/>
              </w:rPr>
              <w:t>CENTRO</w:t>
            </w:r>
            <w:r w:rsidRPr="00A50647">
              <w:rPr>
                <w:rFonts w:ascii="Tahoma" w:hAnsi="Tahoma" w:cs="Tahoma"/>
                <w:sz w:val="22"/>
              </w:rPr>
              <w:t xml:space="preserve"> es de XX sujetos. </w:t>
            </w:r>
          </w:p>
          <w:p w14:paraId="2139D5A5" w14:textId="77777777" w:rsidR="00A50647" w:rsidRDefault="00A50647" w:rsidP="00A50647">
            <w:pPr>
              <w:jc w:val="both"/>
              <w:rPr>
                <w:rFonts w:ascii="Tahoma" w:hAnsi="Tahoma" w:cs="Tahoma"/>
                <w:sz w:val="22"/>
              </w:rPr>
            </w:pPr>
          </w:p>
          <w:p w14:paraId="2BBDA086" w14:textId="77777777" w:rsidR="00A50647" w:rsidRPr="00A50647" w:rsidRDefault="00A50647" w:rsidP="00A50647">
            <w:pPr>
              <w:jc w:val="both"/>
              <w:rPr>
                <w:rFonts w:ascii="Tahoma" w:hAnsi="Tahoma" w:cs="Tahoma"/>
                <w:sz w:val="22"/>
              </w:rPr>
            </w:pPr>
          </w:p>
          <w:p w14:paraId="42C5E74B" w14:textId="77777777" w:rsidR="00A50647" w:rsidRPr="00A50647" w:rsidRDefault="00A50647" w:rsidP="00A50647">
            <w:pPr>
              <w:jc w:val="both"/>
              <w:rPr>
                <w:rFonts w:ascii="Tahoma" w:hAnsi="Tahoma" w:cs="Tahoma"/>
                <w:sz w:val="22"/>
              </w:rPr>
            </w:pPr>
            <w:r w:rsidRPr="00A50647">
              <w:rPr>
                <w:rFonts w:ascii="Tahoma" w:hAnsi="Tahoma" w:cs="Tahoma"/>
                <w:b/>
                <w:bCs/>
                <w:sz w:val="22"/>
              </w:rPr>
              <w:t xml:space="preserve">3.3. </w:t>
            </w:r>
            <w:r w:rsidRPr="00A50647">
              <w:rPr>
                <w:rFonts w:ascii="Tahoma" w:hAnsi="Tahoma" w:cs="Tahoma"/>
                <w:sz w:val="22"/>
              </w:rPr>
              <w:t>Los aspectos económicos relacionados con el ESTUDIO quedan reflejados en las cláusulas siguientes:</w:t>
            </w:r>
          </w:p>
          <w:p w14:paraId="3D47059B" w14:textId="77777777" w:rsidR="00A50647" w:rsidRPr="00A50647" w:rsidRDefault="00A50647" w:rsidP="00A50647">
            <w:pPr>
              <w:jc w:val="both"/>
              <w:rPr>
                <w:rFonts w:ascii="Tahoma" w:hAnsi="Tahoma" w:cs="Tahoma"/>
                <w:sz w:val="22"/>
              </w:rPr>
            </w:pPr>
            <w:r w:rsidRPr="00A50647">
              <w:rPr>
                <w:rFonts w:ascii="Tahoma" w:hAnsi="Tahoma" w:cs="Tahoma"/>
                <w:b/>
                <w:bCs/>
                <w:sz w:val="22"/>
              </w:rPr>
              <w:t>EL PROMOTOR</w:t>
            </w:r>
            <w:r w:rsidRPr="00A50647">
              <w:rPr>
                <w:rFonts w:ascii="Tahoma" w:hAnsi="Tahoma" w:cs="Tahoma"/>
                <w:sz w:val="22"/>
              </w:rPr>
              <w:t xml:space="preserve"> ha establecido un presupuesto total para el ESTUDIO, según memoria económica que se adjunta como </w:t>
            </w:r>
            <w:r w:rsidRPr="00A50647">
              <w:rPr>
                <w:rFonts w:ascii="Tahoma" w:hAnsi="Tahoma" w:cs="Tahoma"/>
                <w:b/>
                <w:bCs/>
                <w:sz w:val="22"/>
              </w:rPr>
              <w:t>Anexo I.</w:t>
            </w:r>
            <w:r w:rsidRPr="00A50647">
              <w:rPr>
                <w:rFonts w:ascii="Tahoma" w:hAnsi="Tahoma" w:cs="Tahoma"/>
                <w:sz w:val="22"/>
              </w:rPr>
              <w:t xml:space="preserve"> Dicha memoria económica incluye:</w:t>
            </w:r>
          </w:p>
          <w:p w14:paraId="68AEF195" w14:textId="77777777" w:rsidR="00A50647" w:rsidRPr="00A50647" w:rsidRDefault="00A50647" w:rsidP="00A50647">
            <w:pPr>
              <w:jc w:val="both"/>
              <w:rPr>
                <w:rFonts w:ascii="Tahoma" w:hAnsi="Tahoma" w:cs="Tahoma"/>
                <w:sz w:val="22"/>
              </w:rPr>
            </w:pPr>
          </w:p>
          <w:p w14:paraId="1A76DF03" w14:textId="77777777" w:rsidR="00A50647" w:rsidRPr="00A50647" w:rsidRDefault="00A50647" w:rsidP="00A50647">
            <w:pPr>
              <w:jc w:val="both"/>
              <w:rPr>
                <w:rFonts w:ascii="Tahoma" w:hAnsi="Tahoma" w:cs="Tahoma"/>
                <w:sz w:val="22"/>
              </w:rPr>
            </w:pPr>
            <w:r w:rsidRPr="00A50647">
              <w:rPr>
                <w:rFonts w:ascii="Tahoma" w:hAnsi="Tahoma" w:cs="Tahoma"/>
                <w:b/>
                <w:bCs/>
                <w:sz w:val="22"/>
              </w:rPr>
              <w:t>I. Costes Directos:</w:t>
            </w:r>
            <w:r w:rsidRPr="00A50647">
              <w:rPr>
                <w:rFonts w:ascii="Tahoma" w:hAnsi="Tahoma" w:cs="Tahoma"/>
                <w:sz w:val="22"/>
              </w:rPr>
              <w:t xml:space="preserve"> costes que debe abonar el PROMOTOR a la institución sanitaria por las exploraciones que se realizan en el contexto del ESTUDIO y fuera de la práctica habitual.</w:t>
            </w:r>
          </w:p>
          <w:p w14:paraId="5D562F8F" w14:textId="77777777" w:rsidR="00A50647" w:rsidRPr="00A50647" w:rsidRDefault="00A50647" w:rsidP="00A50647">
            <w:pPr>
              <w:jc w:val="both"/>
              <w:rPr>
                <w:rFonts w:ascii="Tahoma" w:hAnsi="Tahoma" w:cs="Tahoma"/>
                <w:sz w:val="22"/>
              </w:rPr>
            </w:pPr>
            <w:r w:rsidRPr="00A50647">
              <w:rPr>
                <w:rFonts w:ascii="Tahoma" w:hAnsi="Tahoma" w:cs="Tahoma"/>
                <w:sz w:val="22"/>
              </w:rPr>
              <w:t>Distribución de los costes directos:</w:t>
            </w:r>
          </w:p>
          <w:p w14:paraId="4E6B6700" w14:textId="06060C84" w:rsidR="00A50647" w:rsidRPr="00A50647" w:rsidRDefault="00A50647" w:rsidP="00A50647">
            <w:pPr>
              <w:jc w:val="both"/>
              <w:rPr>
                <w:rFonts w:ascii="Tahoma" w:hAnsi="Tahoma" w:cs="Tahoma"/>
                <w:sz w:val="22"/>
              </w:rPr>
            </w:pPr>
            <w:r w:rsidRPr="00A50647">
              <w:rPr>
                <w:rFonts w:ascii="Tahoma" w:hAnsi="Tahoma" w:cs="Tahoma"/>
                <w:sz w:val="22"/>
              </w:rPr>
              <w:t>100% para la Institución sanitaria (CENTRO).</w:t>
            </w:r>
          </w:p>
          <w:p w14:paraId="095B53FA" w14:textId="77777777" w:rsidR="00A50647" w:rsidRPr="00A50647" w:rsidRDefault="00A50647" w:rsidP="00A50647">
            <w:pPr>
              <w:jc w:val="both"/>
              <w:rPr>
                <w:rFonts w:ascii="Tahoma" w:hAnsi="Tahoma" w:cs="Tahoma"/>
                <w:sz w:val="22"/>
              </w:rPr>
            </w:pPr>
          </w:p>
          <w:p w14:paraId="0FB163A8" w14:textId="77777777" w:rsidR="00A50647" w:rsidRPr="00A50647" w:rsidRDefault="00A50647" w:rsidP="00A50647">
            <w:pPr>
              <w:jc w:val="both"/>
              <w:rPr>
                <w:rFonts w:ascii="Tahoma" w:hAnsi="Tahoma" w:cs="Tahoma"/>
                <w:sz w:val="22"/>
              </w:rPr>
            </w:pPr>
            <w:r w:rsidRPr="00A50647">
              <w:rPr>
                <w:rFonts w:ascii="Tahoma" w:hAnsi="Tahoma" w:cs="Tahoma"/>
                <w:b/>
                <w:bCs/>
                <w:sz w:val="22"/>
              </w:rPr>
              <w:t xml:space="preserve">II. Costes por visitas del protocolo. </w:t>
            </w:r>
            <w:r w:rsidRPr="00A50647">
              <w:rPr>
                <w:rFonts w:ascii="Tahoma" w:hAnsi="Tahoma" w:cs="Tahoma"/>
                <w:sz w:val="22"/>
              </w:rPr>
              <w:t xml:space="preserve">Son los costes que debe abonar el PROMOTOR que incluyen: la compensación por el trabajo realizado y servicios prestados al equipo investigador, y los costes indirectos, para el soporte y fomento de la investigación. </w:t>
            </w:r>
          </w:p>
          <w:p w14:paraId="2348E299" w14:textId="77777777" w:rsidR="00A50647" w:rsidRPr="00A50647" w:rsidRDefault="00A50647" w:rsidP="00A50647">
            <w:pPr>
              <w:jc w:val="both"/>
              <w:rPr>
                <w:rFonts w:ascii="Tahoma" w:hAnsi="Tahoma" w:cs="Tahoma"/>
                <w:sz w:val="22"/>
              </w:rPr>
            </w:pPr>
            <w:r w:rsidRPr="00A50647">
              <w:rPr>
                <w:rFonts w:ascii="Tahoma" w:hAnsi="Tahoma" w:cs="Tahoma"/>
                <w:sz w:val="22"/>
              </w:rPr>
              <w:t>Distribución de los costes por visitas del protocolo</w:t>
            </w:r>
          </w:p>
          <w:p w14:paraId="3E29D4C2" w14:textId="0371C95C" w:rsidR="00A50647" w:rsidRPr="00A50647" w:rsidRDefault="00A50647" w:rsidP="00A50647">
            <w:pPr>
              <w:jc w:val="both"/>
              <w:rPr>
                <w:rFonts w:ascii="Tahoma" w:hAnsi="Tahoma" w:cs="Tahoma"/>
                <w:sz w:val="22"/>
              </w:rPr>
            </w:pPr>
            <w:r w:rsidRPr="00A50647">
              <w:rPr>
                <w:rFonts w:ascii="Tahoma" w:hAnsi="Tahoma" w:cs="Tahoma"/>
                <w:sz w:val="22"/>
              </w:rPr>
              <w:t xml:space="preserve">70% para la compensación del Equipo Investigador. </w:t>
            </w:r>
          </w:p>
          <w:p w14:paraId="65D3F3C3" w14:textId="11299625" w:rsidR="00A50647" w:rsidRPr="00A50647" w:rsidRDefault="00A50647" w:rsidP="00A50647">
            <w:pPr>
              <w:jc w:val="both"/>
              <w:rPr>
                <w:rFonts w:ascii="Tahoma" w:hAnsi="Tahoma" w:cs="Tahoma"/>
                <w:sz w:val="22"/>
              </w:rPr>
            </w:pPr>
            <w:r w:rsidRPr="00A50647">
              <w:rPr>
                <w:rFonts w:ascii="Tahoma" w:hAnsi="Tahoma" w:cs="Tahoma"/>
                <w:sz w:val="22"/>
              </w:rPr>
              <w:t>5% de los costes indirectos para la Institución sanitaria - CENTRO.</w:t>
            </w:r>
          </w:p>
          <w:p w14:paraId="0F3B5F27" w14:textId="0E990A3D" w:rsidR="00A50647" w:rsidRPr="00A50647" w:rsidRDefault="00A50647" w:rsidP="00A50647">
            <w:pPr>
              <w:jc w:val="both"/>
              <w:rPr>
                <w:rFonts w:ascii="Tahoma" w:hAnsi="Tahoma" w:cs="Tahoma"/>
                <w:sz w:val="22"/>
              </w:rPr>
            </w:pPr>
            <w:r w:rsidRPr="00A50647">
              <w:rPr>
                <w:rFonts w:ascii="Tahoma" w:hAnsi="Tahoma" w:cs="Tahoma"/>
                <w:sz w:val="22"/>
              </w:rPr>
              <w:t>20% de los costes indirectos para el Instituto de Investigación Biosanitario de Burgos (IBioBURGOS).</w:t>
            </w:r>
          </w:p>
          <w:p w14:paraId="73BE1070" w14:textId="1A5DBECF" w:rsidR="00A50647" w:rsidRPr="00A50647" w:rsidRDefault="00A50647" w:rsidP="00A50647">
            <w:pPr>
              <w:jc w:val="both"/>
              <w:rPr>
                <w:rFonts w:ascii="Tahoma" w:hAnsi="Tahoma" w:cs="Tahoma"/>
                <w:sz w:val="22"/>
              </w:rPr>
            </w:pPr>
            <w:r w:rsidRPr="00A50647">
              <w:rPr>
                <w:rFonts w:ascii="Tahoma" w:hAnsi="Tahoma" w:cs="Tahoma"/>
                <w:sz w:val="22"/>
              </w:rPr>
              <w:t>5% de los costes indirectos para la Fundación ICSCYL.</w:t>
            </w:r>
          </w:p>
          <w:p w14:paraId="5D899E82" w14:textId="77777777" w:rsidR="00A50647" w:rsidRPr="00A50647" w:rsidRDefault="00A50647" w:rsidP="00A50647">
            <w:pPr>
              <w:jc w:val="both"/>
              <w:rPr>
                <w:rFonts w:ascii="Tahoma" w:hAnsi="Tahoma" w:cs="Tahoma"/>
                <w:sz w:val="22"/>
              </w:rPr>
            </w:pPr>
          </w:p>
          <w:p w14:paraId="0392CAF4" w14:textId="77777777" w:rsidR="00A50647" w:rsidRPr="00A50647" w:rsidRDefault="00A50647" w:rsidP="00A50647">
            <w:pPr>
              <w:jc w:val="both"/>
              <w:rPr>
                <w:rFonts w:ascii="Tahoma" w:hAnsi="Tahoma" w:cs="Tahoma"/>
                <w:b/>
                <w:bCs/>
                <w:sz w:val="22"/>
              </w:rPr>
            </w:pPr>
            <w:r w:rsidRPr="00A50647">
              <w:rPr>
                <w:rFonts w:ascii="Tahoma" w:hAnsi="Tahoma" w:cs="Tahoma"/>
                <w:b/>
                <w:bCs/>
                <w:sz w:val="22"/>
              </w:rPr>
              <w:t>Reembolso de gastos a pacientes/sujetos del ESTUDIO:</w:t>
            </w:r>
            <w:r w:rsidRPr="00A50647">
              <w:rPr>
                <w:rFonts w:ascii="Tahoma" w:hAnsi="Tahoma" w:cs="Tahoma"/>
                <w:sz w:val="22"/>
              </w:rPr>
              <w:t xml:space="preserve"> cuando proceda, según Hoja de Información al Paciente/Sujeto y Consentimiento Informado, y debido a los gastos extraordinarios derivados de la participación del Paciente/Sujeto en el ESTUDIO, el PROMOTOR podrá acordar el reembolso a los pacientes/sujetos del importe de dichos gastos, siempre de acuerdo con la información recogida en el Consentimiento Informado. Las condiciones de gestión de estos reembolsos se describen en el </w:t>
            </w:r>
            <w:r w:rsidRPr="00A50647">
              <w:rPr>
                <w:rFonts w:ascii="Tahoma" w:hAnsi="Tahoma" w:cs="Tahoma"/>
                <w:b/>
                <w:bCs/>
                <w:sz w:val="22"/>
              </w:rPr>
              <w:t>Anexo I.</w:t>
            </w:r>
          </w:p>
          <w:p w14:paraId="3180B16F" w14:textId="77777777" w:rsidR="00A50647" w:rsidRPr="00A50647" w:rsidRDefault="00A50647" w:rsidP="00A50647">
            <w:pPr>
              <w:jc w:val="both"/>
              <w:rPr>
                <w:rFonts w:ascii="Tahoma" w:hAnsi="Tahoma" w:cs="Tahoma"/>
                <w:sz w:val="22"/>
              </w:rPr>
            </w:pPr>
          </w:p>
          <w:p w14:paraId="3123AB0B" w14:textId="77777777" w:rsidR="00A50647" w:rsidRPr="00A50647" w:rsidRDefault="00A50647" w:rsidP="00A50647">
            <w:pPr>
              <w:jc w:val="both"/>
              <w:rPr>
                <w:rFonts w:ascii="Tahoma" w:hAnsi="Tahoma" w:cs="Tahoma"/>
                <w:sz w:val="22"/>
              </w:rPr>
            </w:pPr>
            <w:r w:rsidRPr="00A50647">
              <w:rPr>
                <w:rFonts w:ascii="Tahoma" w:hAnsi="Tahoma" w:cs="Tahoma"/>
                <w:b/>
                <w:bCs/>
                <w:sz w:val="22"/>
              </w:rPr>
              <w:t>Equipamiento:</w:t>
            </w:r>
            <w:r w:rsidRPr="00A50647">
              <w:rPr>
                <w:rFonts w:ascii="Tahoma" w:hAnsi="Tahoma" w:cs="Tahoma"/>
                <w:sz w:val="22"/>
              </w:rPr>
              <w:t xml:space="preserve"> En el supuesto de necesitarse equipamiento extraordinario para la realización del ESTUDIO, éste será adquirido e instalado por el PROMOTOR con las condiciones y descripción que se establecen en el Anexo II. </w:t>
            </w:r>
          </w:p>
          <w:p w14:paraId="406595EB" w14:textId="77777777" w:rsidR="00A50647" w:rsidRPr="00A50647" w:rsidRDefault="00A50647" w:rsidP="00A50647">
            <w:pPr>
              <w:jc w:val="both"/>
              <w:rPr>
                <w:rFonts w:ascii="Tahoma" w:hAnsi="Tahoma" w:cs="Tahoma"/>
                <w:sz w:val="22"/>
              </w:rPr>
            </w:pPr>
          </w:p>
          <w:p w14:paraId="143538CF" w14:textId="77777777" w:rsidR="00A50647" w:rsidRPr="00A50647" w:rsidRDefault="00A50647" w:rsidP="00A50647">
            <w:pPr>
              <w:jc w:val="both"/>
              <w:rPr>
                <w:rFonts w:ascii="Tahoma" w:hAnsi="Tahoma" w:cs="Tahoma"/>
                <w:sz w:val="22"/>
              </w:rPr>
            </w:pPr>
            <w:r w:rsidRPr="00A50647">
              <w:rPr>
                <w:rFonts w:ascii="Tahoma" w:hAnsi="Tahoma" w:cs="Tahoma"/>
                <w:b/>
                <w:bCs/>
                <w:sz w:val="22"/>
              </w:rPr>
              <w:t>Gestión administrativa del contrato:</w:t>
            </w:r>
            <w:r w:rsidRPr="00A50647">
              <w:rPr>
                <w:rFonts w:ascii="Tahoma" w:hAnsi="Tahoma" w:cs="Tahoma"/>
                <w:sz w:val="22"/>
              </w:rPr>
              <w:t xml:space="preserve"> Aparte de las cantidades descritas en el presupuesto, se abonará la cantidad de 1.000</w:t>
            </w:r>
            <w:proofErr w:type="gramStart"/>
            <w:r w:rsidRPr="00A50647">
              <w:rPr>
                <w:rFonts w:ascii="Tahoma" w:hAnsi="Tahoma" w:cs="Tahoma"/>
                <w:sz w:val="22"/>
              </w:rPr>
              <w:t>,00</w:t>
            </w:r>
            <w:proofErr w:type="gramEnd"/>
            <w:r w:rsidRPr="00A50647">
              <w:rPr>
                <w:rFonts w:ascii="Tahoma" w:hAnsi="Tahoma" w:cs="Tahoma"/>
                <w:sz w:val="22"/>
              </w:rPr>
              <w:t>€ a la firma del presente contrato en concepto de gastos administrativos y de gestión del mismo.</w:t>
            </w:r>
          </w:p>
          <w:p w14:paraId="58D107E8" w14:textId="77777777" w:rsidR="00A50647" w:rsidRPr="00A50647" w:rsidRDefault="00A50647" w:rsidP="00A50647">
            <w:pPr>
              <w:jc w:val="both"/>
              <w:rPr>
                <w:rFonts w:ascii="Tahoma" w:hAnsi="Tahoma" w:cs="Tahoma"/>
                <w:sz w:val="22"/>
              </w:rPr>
            </w:pPr>
          </w:p>
          <w:p w14:paraId="66293DA6" w14:textId="77777777" w:rsidR="00A50647" w:rsidRPr="00A50647" w:rsidRDefault="00A50647" w:rsidP="00A50647">
            <w:pPr>
              <w:rPr>
                <w:rFonts w:ascii="Tahoma" w:hAnsi="Tahoma" w:cs="Tahoma"/>
                <w:sz w:val="22"/>
              </w:rPr>
            </w:pPr>
            <w:r w:rsidRPr="00A50647">
              <w:rPr>
                <w:rFonts w:ascii="Tahoma" w:hAnsi="Tahoma" w:cs="Tahoma"/>
                <w:sz w:val="22"/>
              </w:rPr>
              <w:t>Y serán gestionados y facturados a:</w:t>
            </w:r>
            <w:r w:rsidRPr="00A50647">
              <w:rPr>
                <w:rFonts w:ascii="Tahoma" w:hAnsi="Tahoma" w:cs="Tahoma"/>
                <w:sz w:val="22"/>
              </w:rPr>
              <w:br/>
              <w:t>Empresa:</w:t>
            </w:r>
          </w:p>
          <w:p w14:paraId="572EF87F" w14:textId="77777777" w:rsidR="00A50647" w:rsidRPr="00A50647" w:rsidRDefault="00A50647" w:rsidP="00A50647">
            <w:pPr>
              <w:rPr>
                <w:rFonts w:ascii="Tahoma" w:hAnsi="Tahoma" w:cs="Tahoma"/>
                <w:sz w:val="22"/>
              </w:rPr>
            </w:pPr>
            <w:r w:rsidRPr="00A50647">
              <w:rPr>
                <w:rFonts w:ascii="Tahoma" w:hAnsi="Tahoma" w:cs="Tahoma"/>
                <w:sz w:val="22"/>
              </w:rPr>
              <w:t>Domicilio fiscal:</w:t>
            </w:r>
          </w:p>
          <w:p w14:paraId="40000F41" w14:textId="77777777" w:rsidR="00A50647" w:rsidRPr="00A50647" w:rsidRDefault="00A50647" w:rsidP="00A50647">
            <w:pPr>
              <w:rPr>
                <w:rFonts w:ascii="Tahoma" w:hAnsi="Tahoma" w:cs="Tahoma"/>
                <w:sz w:val="22"/>
              </w:rPr>
            </w:pPr>
            <w:r w:rsidRPr="00A50647">
              <w:rPr>
                <w:rFonts w:ascii="Tahoma" w:hAnsi="Tahoma" w:cs="Tahoma"/>
                <w:sz w:val="22"/>
              </w:rPr>
              <w:t xml:space="preserve">CIF: </w:t>
            </w:r>
          </w:p>
          <w:p w14:paraId="5D5618C3" w14:textId="77777777" w:rsidR="00A50647" w:rsidRPr="00A50647" w:rsidRDefault="00A50647" w:rsidP="00A50647">
            <w:pPr>
              <w:rPr>
                <w:rFonts w:ascii="Tahoma" w:hAnsi="Tahoma" w:cs="Tahoma"/>
                <w:sz w:val="22"/>
              </w:rPr>
            </w:pPr>
            <w:r w:rsidRPr="00A50647">
              <w:rPr>
                <w:rFonts w:ascii="Tahoma" w:hAnsi="Tahoma" w:cs="Tahoma"/>
                <w:sz w:val="22"/>
              </w:rPr>
              <w:t xml:space="preserve">Email: </w:t>
            </w:r>
          </w:p>
          <w:p w14:paraId="4B00DD1C" w14:textId="77777777" w:rsidR="00A50647" w:rsidRPr="00A50647" w:rsidRDefault="00A50647" w:rsidP="00A50647">
            <w:pPr>
              <w:rPr>
                <w:rFonts w:ascii="Tahoma" w:hAnsi="Tahoma" w:cs="Tahoma"/>
                <w:sz w:val="22"/>
              </w:rPr>
            </w:pPr>
            <w:r w:rsidRPr="00A50647">
              <w:rPr>
                <w:rFonts w:ascii="Tahoma" w:hAnsi="Tahoma" w:cs="Tahoma"/>
                <w:sz w:val="22"/>
              </w:rPr>
              <w:br/>
              <w:t>El importe total de dichas facturas deberá ingresarse en la cuenta a nombre de ICSCYL:</w:t>
            </w:r>
            <w:r w:rsidRPr="00A50647">
              <w:rPr>
                <w:rFonts w:ascii="Tahoma" w:hAnsi="Tahoma" w:cs="Tahoma"/>
                <w:sz w:val="22"/>
              </w:rPr>
              <w:br/>
              <w:t>Entidad Bancaria: CAJA RURAL DE SORIA</w:t>
            </w:r>
            <w:r w:rsidRPr="00A50647">
              <w:rPr>
                <w:rFonts w:ascii="Tahoma" w:hAnsi="Tahoma" w:cs="Tahoma"/>
                <w:sz w:val="22"/>
              </w:rPr>
              <w:br/>
              <w:t>IBAN: ES35 3017 0100 5826 3803 5424</w:t>
            </w:r>
          </w:p>
          <w:p w14:paraId="7B2F6711" w14:textId="77777777" w:rsidR="00A50647" w:rsidRPr="00A50647" w:rsidRDefault="00A50647" w:rsidP="00A50647">
            <w:pPr>
              <w:rPr>
                <w:rFonts w:ascii="Tahoma" w:hAnsi="Tahoma" w:cs="Tahoma"/>
                <w:sz w:val="22"/>
              </w:rPr>
            </w:pPr>
            <w:r w:rsidRPr="00A50647">
              <w:rPr>
                <w:rFonts w:ascii="Tahoma" w:hAnsi="Tahoma" w:cs="Tahoma"/>
                <w:sz w:val="22"/>
              </w:rPr>
              <w:t>Cód. BIC: BCOEESMM017</w:t>
            </w:r>
          </w:p>
          <w:p w14:paraId="6491E698" w14:textId="77777777" w:rsidR="00A50647" w:rsidRPr="00A50647" w:rsidRDefault="00A50647" w:rsidP="00A50647">
            <w:pPr>
              <w:rPr>
                <w:rFonts w:ascii="Tahoma" w:hAnsi="Tahoma" w:cs="Tahoma"/>
                <w:sz w:val="22"/>
              </w:rPr>
            </w:pPr>
            <w:r w:rsidRPr="00A50647">
              <w:rPr>
                <w:rFonts w:ascii="Tahoma" w:hAnsi="Tahoma" w:cs="Tahoma"/>
                <w:sz w:val="22"/>
              </w:rPr>
              <w:t xml:space="preserve">Contacto: </w:t>
            </w:r>
            <w:hyperlink r:id="rId8" w:history="1">
              <w:r w:rsidRPr="00A50647">
                <w:rPr>
                  <w:rStyle w:val="Hipervnculo"/>
                  <w:rFonts w:ascii="Tahoma" w:hAnsi="Tahoma" w:cs="Tahoma"/>
                  <w:sz w:val="22"/>
                </w:rPr>
                <w:t>eecc@icscyl.com</w:t>
              </w:r>
            </w:hyperlink>
            <w:r w:rsidRPr="00A50647">
              <w:rPr>
                <w:rFonts w:ascii="Tahoma" w:hAnsi="Tahoma" w:cs="Tahoma"/>
                <w:sz w:val="22"/>
              </w:rPr>
              <w:t xml:space="preserve">; </w:t>
            </w:r>
            <w:hyperlink r:id="rId9" w:history="1">
              <w:r w:rsidRPr="00A50647">
                <w:rPr>
                  <w:rStyle w:val="Hipervnculo"/>
                  <w:rFonts w:ascii="Tahoma" w:hAnsi="Tahoma" w:cs="Tahoma"/>
                  <w:sz w:val="22"/>
                </w:rPr>
                <w:t>lola@icscyl.com</w:t>
              </w:r>
            </w:hyperlink>
            <w:r w:rsidRPr="00A50647">
              <w:rPr>
                <w:rFonts w:ascii="Tahoma" w:hAnsi="Tahoma" w:cs="Tahoma"/>
                <w:sz w:val="22"/>
              </w:rPr>
              <w:t xml:space="preserve"> </w:t>
            </w:r>
          </w:p>
          <w:p w14:paraId="4C4832F4" w14:textId="77777777" w:rsidR="00A50647" w:rsidRDefault="00A50647" w:rsidP="00A50647">
            <w:pPr>
              <w:jc w:val="both"/>
              <w:rPr>
                <w:rFonts w:ascii="Tahoma" w:hAnsi="Tahoma" w:cs="Tahoma"/>
                <w:b/>
                <w:bCs/>
                <w:sz w:val="22"/>
              </w:rPr>
            </w:pPr>
          </w:p>
          <w:p w14:paraId="43EEA486" w14:textId="77777777" w:rsidR="00A50647" w:rsidRPr="00A50647" w:rsidRDefault="00A50647" w:rsidP="00A50647">
            <w:pPr>
              <w:jc w:val="both"/>
              <w:rPr>
                <w:rFonts w:ascii="Tahoma" w:hAnsi="Tahoma" w:cs="Tahoma"/>
                <w:b/>
                <w:bCs/>
                <w:sz w:val="22"/>
              </w:rPr>
            </w:pPr>
          </w:p>
          <w:p w14:paraId="08D79D66" w14:textId="77777777" w:rsidR="00A50647" w:rsidRPr="00A50647" w:rsidRDefault="00A50647" w:rsidP="00A50647">
            <w:pPr>
              <w:jc w:val="both"/>
              <w:rPr>
                <w:rFonts w:ascii="Tahoma" w:hAnsi="Tahoma" w:cs="Tahoma"/>
                <w:sz w:val="22"/>
              </w:rPr>
            </w:pPr>
            <w:r w:rsidRPr="00A50647">
              <w:rPr>
                <w:rFonts w:ascii="Tahoma" w:hAnsi="Tahoma" w:cs="Tahoma"/>
                <w:b/>
                <w:bCs/>
                <w:sz w:val="22"/>
              </w:rPr>
              <w:t>3.5.</w:t>
            </w:r>
            <w:r w:rsidRPr="00A50647">
              <w:rPr>
                <w:rFonts w:ascii="Tahoma" w:hAnsi="Tahoma" w:cs="Tahoma"/>
                <w:sz w:val="22"/>
              </w:rPr>
              <w:t xml:space="preserve"> Las obligaciones generales y económicas derivadas del presente contrato lo son en relación exclusiva con la realización del estudio y no podrán extenderse ni vincular de forma tácita otro tipo de relaciones y operaciones comerciales entre el PROMOTOR y el CENTRO.</w:t>
            </w:r>
          </w:p>
          <w:p w14:paraId="52BE14F7" w14:textId="77777777" w:rsidR="00A50647" w:rsidRPr="00A50647" w:rsidRDefault="00A50647" w:rsidP="00A50647">
            <w:pPr>
              <w:jc w:val="both"/>
              <w:rPr>
                <w:rFonts w:ascii="Tahoma" w:hAnsi="Tahoma" w:cs="Tahoma"/>
                <w:sz w:val="22"/>
              </w:rPr>
            </w:pPr>
          </w:p>
          <w:p w14:paraId="6137296F" w14:textId="77777777" w:rsidR="00A50647" w:rsidRPr="00A50647" w:rsidRDefault="00A50647" w:rsidP="00A50647">
            <w:pPr>
              <w:jc w:val="both"/>
              <w:rPr>
                <w:rFonts w:ascii="Tahoma" w:hAnsi="Tahoma" w:cs="Tahoma"/>
                <w:sz w:val="22"/>
              </w:rPr>
            </w:pPr>
            <w:r w:rsidRPr="00A50647">
              <w:rPr>
                <w:rFonts w:ascii="Tahoma" w:hAnsi="Tahoma" w:cs="Tahoma"/>
                <w:b/>
                <w:bCs/>
                <w:sz w:val="22"/>
              </w:rPr>
              <w:lastRenderedPageBreak/>
              <w:t>3.6.</w:t>
            </w:r>
            <w:r w:rsidRPr="00A50647">
              <w:rPr>
                <w:rFonts w:ascii="Tahoma" w:hAnsi="Tahoma" w:cs="Tahoma"/>
                <w:sz w:val="22"/>
              </w:rPr>
              <w:t xml:space="preserve"> Las partes reconocen y acuerdan que el presupuesto acordado de conformidad con lo estipulado en el presente Acuerdo representa el coste habitual (valor de mercado) por los servicios de investigación llevados a cabo en el CENTRO y desempeñados por el INVESTIGADOR PRINCIPAL, que ha sido negociado de mutuo acuerdo. Nada de lo contenido en el presente contrato podrá ser interpretado en modo alguno como constitutivo de una obligación o inducción al CENTRO o al INVESTIGADOR PRINCIPAL para prescribir, recomendar, comprar, usar o concertar el uso de ningún producto del PROMOTOR o de sus afiliadas.</w:t>
            </w:r>
          </w:p>
          <w:p w14:paraId="1C3D8222" w14:textId="77777777" w:rsidR="00A50647" w:rsidRPr="00A50647" w:rsidRDefault="00A50647" w:rsidP="00A50647">
            <w:pPr>
              <w:jc w:val="both"/>
              <w:rPr>
                <w:rFonts w:ascii="Tahoma" w:hAnsi="Tahoma" w:cs="Tahoma"/>
                <w:sz w:val="22"/>
              </w:rPr>
            </w:pPr>
          </w:p>
          <w:p w14:paraId="7EB62106" w14:textId="77777777" w:rsidR="00A50647" w:rsidRPr="00A50647" w:rsidRDefault="00A50647" w:rsidP="00A50647">
            <w:pPr>
              <w:jc w:val="both"/>
              <w:rPr>
                <w:rFonts w:ascii="Tahoma" w:hAnsi="Tahoma" w:cs="Tahoma"/>
                <w:sz w:val="22"/>
              </w:rPr>
            </w:pPr>
            <w:r w:rsidRPr="00A50647">
              <w:rPr>
                <w:rFonts w:ascii="Tahoma" w:hAnsi="Tahoma" w:cs="Tahoma"/>
                <w:b/>
                <w:bCs/>
                <w:sz w:val="22"/>
              </w:rPr>
              <w:t>3.7.</w:t>
            </w:r>
            <w:r w:rsidRPr="00A50647">
              <w:rPr>
                <w:rFonts w:ascii="Tahoma" w:hAnsi="Tahoma" w:cs="Tahoma"/>
                <w:sz w:val="22"/>
              </w:rPr>
              <w:t xml:space="preserve"> En el plazo máximo de (1) un mes a contar desde la visita de cierre del ESTUDIO en el CENTRO, el PROMOTOR (o CRO en quien delegue) y el Investigador Principal comunicarán por escrito a ICSCYL el número total de:</w:t>
            </w:r>
          </w:p>
          <w:p w14:paraId="2C1DD8BE" w14:textId="77777777" w:rsidR="00A50647" w:rsidRPr="00A50647" w:rsidRDefault="00A50647" w:rsidP="00A50647">
            <w:pPr>
              <w:jc w:val="both"/>
              <w:rPr>
                <w:rFonts w:ascii="Tahoma" w:hAnsi="Tahoma" w:cs="Tahoma"/>
                <w:sz w:val="22"/>
              </w:rPr>
            </w:pPr>
            <w:r w:rsidRPr="00A50647">
              <w:rPr>
                <w:rFonts w:ascii="Tahoma" w:hAnsi="Tahoma" w:cs="Tahoma"/>
                <w:sz w:val="22"/>
              </w:rPr>
              <w:tab/>
              <w:t>-</w:t>
            </w:r>
            <w:r w:rsidRPr="00A50647">
              <w:rPr>
                <w:rFonts w:ascii="Tahoma" w:hAnsi="Tahoma" w:cs="Tahoma"/>
                <w:sz w:val="22"/>
              </w:rPr>
              <w:tab/>
              <w:t>Sujetos reclutados y evaluados.</w:t>
            </w:r>
          </w:p>
          <w:p w14:paraId="1010CAB7" w14:textId="77777777" w:rsidR="00A50647" w:rsidRPr="00A50647" w:rsidRDefault="00A50647" w:rsidP="00A50647">
            <w:pPr>
              <w:jc w:val="both"/>
              <w:rPr>
                <w:rFonts w:ascii="Tahoma" w:hAnsi="Tahoma" w:cs="Tahoma"/>
                <w:sz w:val="22"/>
              </w:rPr>
            </w:pPr>
            <w:r w:rsidRPr="00A50647">
              <w:rPr>
                <w:rFonts w:ascii="Tahoma" w:hAnsi="Tahoma" w:cs="Tahoma"/>
                <w:sz w:val="22"/>
              </w:rPr>
              <w:tab/>
              <w:t>-</w:t>
            </w:r>
            <w:r w:rsidRPr="00A50647">
              <w:rPr>
                <w:rFonts w:ascii="Tahoma" w:hAnsi="Tahoma" w:cs="Tahoma"/>
                <w:sz w:val="22"/>
              </w:rPr>
              <w:tab/>
              <w:t>Visitas y pruebas efectivamente realizadas durante la participación de los sujetos reclutados.</w:t>
            </w:r>
          </w:p>
          <w:p w14:paraId="6F3D9237" w14:textId="77777777" w:rsidR="00A50647" w:rsidRPr="00A50647" w:rsidRDefault="00A50647" w:rsidP="00A50647">
            <w:pPr>
              <w:jc w:val="both"/>
              <w:rPr>
                <w:rFonts w:ascii="Tahoma" w:hAnsi="Tahoma" w:cs="Tahoma"/>
                <w:b/>
                <w:bCs/>
                <w:sz w:val="22"/>
              </w:rPr>
            </w:pPr>
            <w:r w:rsidRPr="00A50647">
              <w:rPr>
                <w:rFonts w:ascii="Tahoma" w:hAnsi="Tahoma" w:cs="Tahoma"/>
                <w:sz w:val="22"/>
              </w:rPr>
              <w:tab/>
              <w:t>-</w:t>
            </w:r>
            <w:r w:rsidRPr="00A50647">
              <w:rPr>
                <w:rFonts w:ascii="Tahoma" w:hAnsi="Tahoma" w:cs="Tahoma"/>
                <w:sz w:val="22"/>
              </w:rPr>
              <w:tab/>
              <w:t xml:space="preserve">Cualquier prueba, análisis, exploración, consulta o estancia hospitalaria, de carácter extraordinario que se haya producido, estén o no reflejadas en la Memoria Económica </w:t>
            </w:r>
            <w:r w:rsidRPr="00A50647">
              <w:rPr>
                <w:rFonts w:ascii="Tahoma" w:hAnsi="Tahoma" w:cs="Tahoma"/>
                <w:b/>
                <w:bCs/>
                <w:sz w:val="22"/>
              </w:rPr>
              <w:t>(Anexo I).</w:t>
            </w:r>
          </w:p>
          <w:p w14:paraId="281F299D" w14:textId="77777777" w:rsidR="00A50647" w:rsidRPr="00A50647" w:rsidRDefault="00A50647" w:rsidP="00A50647">
            <w:pPr>
              <w:jc w:val="both"/>
              <w:rPr>
                <w:rFonts w:ascii="Tahoma" w:hAnsi="Tahoma" w:cs="Tahoma"/>
                <w:sz w:val="22"/>
              </w:rPr>
            </w:pPr>
          </w:p>
          <w:p w14:paraId="4E8C3996" w14:textId="77777777" w:rsidR="00A50647" w:rsidRPr="00A50647" w:rsidRDefault="00A50647" w:rsidP="00A50647">
            <w:pPr>
              <w:jc w:val="both"/>
              <w:rPr>
                <w:rFonts w:ascii="Tahoma" w:hAnsi="Tahoma" w:cs="Tahoma"/>
                <w:sz w:val="22"/>
              </w:rPr>
            </w:pPr>
            <w:r w:rsidRPr="00A50647">
              <w:rPr>
                <w:rFonts w:ascii="Tahoma" w:hAnsi="Tahoma" w:cs="Tahoma"/>
                <w:b/>
                <w:bCs/>
                <w:sz w:val="22"/>
              </w:rPr>
              <w:t>3.8.</w:t>
            </w:r>
            <w:r w:rsidRPr="00A50647">
              <w:rPr>
                <w:rFonts w:ascii="Tahoma" w:hAnsi="Tahoma" w:cs="Tahoma"/>
                <w:sz w:val="22"/>
              </w:rPr>
              <w:t xml:space="preserve"> No existirán compensaciones económicas adicionales ni pago de tasa adicional alguna </w:t>
            </w:r>
            <w:proofErr w:type="gramStart"/>
            <w:r w:rsidRPr="00A50647">
              <w:rPr>
                <w:rFonts w:ascii="Tahoma" w:hAnsi="Tahoma" w:cs="Tahoma"/>
                <w:sz w:val="22"/>
              </w:rPr>
              <w:t>a lo</w:t>
            </w:r>
            <w:proofErr w:type="gramEnd"/>
            <w:r w:rsidRPr="00A50647">
              <w:rPr>
                <w:rFonts w:ascii="Tahoma" w:hAnsi="Tahoma" w:cs="Tahoma"/>
                <w:sz w:val="22"/>
              </w:rPr>
              <w:t xml:space="preserve"> largo del estudio diferente a las que expresamente se hayan acordado por ambas partes en este contrato.</w:t>
            </w:r>
          </w:p>
          <w:p w14:paraId="748A0941" w14:textId="77777777" w:rsidR="00A50647" w:rsidRPr="00A50647" w:rsidRDefault="00A50647" w:rsidP="00A50647">
            <w:pPr>
              <w:jc w:val="both"/>
              <w:rPr>
                <w:rFonts w:ascii="Tahoma" w:hAnsi="Tahoma" w:cs="Tahoma"/>
                <w:sz w:val="22"/>
              </w:rPr>
            </w:pPr>
          </w:p>
          <w:p w14:paraId="6E91F3AD" w14:textId="77777777" w:rsidR="00A50647" w:rsidRPr="00A50647" w:rsidRDefault="00A50647" w:rsidP="00A50647">
            <w:pPr>
              <w:jc w:val="both"/>
              <w:rPr>
                <w:rFonts w:ascii="Tahoma" w:hAnsi="Tahoma" w:cs="Tahoma"/>
                <w:b/>
                <w:sz w:val="22"/>
              </w:rPr>
            </w:pPr>
            <w:r w:rsidRPr="00A50647">
              <w:rPr>
                <w:rFonts w:ascii="Tahoma" w:hAnsi="Tahoma" w:cs="Tahoma"/>
                <w:b/>
                <w:sz w:val="22"/>
              </w:rPr>
              <w:t>CUARTA:</w:t>
            </w:r>
            <w:r w:rsidRPr="00A50647">
              <w:rPr>
                <w:rFonts w:ascii="Tahoma" w:hAnsi="Tahoma" w:cs="Tahoma"/>
                <w:b/>
                <w:sz w:val="22"/>
              </w:rPr>
              <w:tab/>
              <w:t>VIGENCIA Y EFICACIA.</w:t>
            </w:r>
          </w:p>
          <w:p w14:paraId="703E37CB" w14:textId="77777777" w:rsidR="00A50647" w:rsidRDefault="00A50647" w:rsidP="00A50647">
            <w:pPr>
              <w:jc w:val="both"/>
              <w:rPr>
                <w:rFonts w:ascii="Tahoma" w:hAnsi="Tahoma" w:cs="Tahoma"/>
                <w:b/>
                <w:sz w:val="22"/>
              </w:rPr>
            </w:pPr>
          </w:p>
          <w:p w14:paraId="22B72E77" w14:textId="77777777" w:rsidR="00A50647" w:rsidRPr="00A50647" w:rsidRDefault="00A50647" w:rsidP="00A50647">
            <w:pPr>
              <w:jc w:val="both"/>
              <w:rPr>
                <w:rFonts w:ascii="Tahoma" w:hAnsi="Tahoma" w:cs="Tahoma"/>
                <w:b/>
                <w:sz w:val="22"/>
              </w:rPr>
            </w:pPr>
          </w:p>
          <w:p w14:paraId="1DEF6201" w14:textId="77777777" w:rsidR="00A50647" w:rsidRPr="00A50647" w:rsidRDefault="00A50647" w:rsidP="00A50647">
            <w:pPr>
              <w:jc w:val="both"/>
              <w:rPr>
                <w:rFonts w:ascii="Tahoma" w:hAnsi="Tahoma" w:cs="Tahoma"/>
                <w:sz w:val="22"/>
              </w:rPr>
            </w:pPr>
            <w:r w:rsidRPr="00A50647">
              <w:rPr>
                <w:rFonts w:ascii="Tahoma" w:hAnsi="Tahoma" w:cs="Tahoma"/>
                <w:sz w:val="22"/>
              </w:rPr>
              <w:t>Este contrato tendrá efectos a la fecha de la firma del mismo y finalizará, automáticamente, cuando el INVESTIGADOR PRINCIPAL haga entrega del informe final del estudio al PROMOTOR y se hayan satisfecho las cantidades estipuladas.</w:t>
            </w:r>
          </w:p>
          <w:p w14:paraId="038F9290" w14:textId="77777777" w:rsidR="00A50647" w:rsidRPr="00A50647" w:rsidRDefault="00A50647" w:rsidP="00A50647">
            <w:pPr>
              <w:jc w:val="both"/>
              <w:rPr>
                <w:rFonts w:ascii="Tahoma" w:hAnsi="Tahoma" w:cs="Tahoma"/>
                <w:sz w:val="22"/>
              </w:rPr>
            </w:pPr>
          </w:p>
          <w:p w14:paraId="35F65BC1" w14:textId="77777777" w:rsidR="00A50647" w:rsidRPr="00A50647" w:rsidRDefault="00A50647" w:rsidP="00A50647">
            <w:pPr>
              <w:jc w:val="both"/>
              <w:rPr>
                <w:rFonts w:ascii="Tahoma" w:hAnsi="Tahoma" w:cs="Tahoma"/>
                <w:b/>
                <w:sz w:val="22"/>
              </w:rPr>
            </w:pPr>
            <w:r w:rsidRPr="00A50647">
              <w:rPr>
                <w:rFonts w:ascii="Tahoma" w:hAnsi="Tahoma" w:cs="Tahoma"/>
                <w:b/>
                <w:sz w:val="22"/>
              </w:rPr>
              <w:t>QUINTA:</w:t>
            </w:r>
            <w:r w:rsidRPr="00A50647">
              <w:rPr>
                <w:rFonts w:ascii="Tahoma" w:hAnsi="Tahoma" w:cs="Tahoma"/>
                <w:b/>
                <w:sz w:val="22"/>
              </w:rPr>
              <w:tab/>
              <w:t>MODIFICACIONES A LA DESCRIPCIÓN DEL ESTUDIO.</w:t>
            </w:r>
          </w:p>
          <w:p w14:paraId="472AD2DB" w14:textId="77777777" w:rsidR="00A50647" w:rsidRPr="00A50647" w:rsidRDefault="00A50647" w:rsidP="00A50647">
            <w:pPr>
              <w:jc w:val="both"/>
              <w:rPr>
                <w:rFonts w:ascii="Tahoma" w:hAnsi="Tahoma" w:cs="Tahoma"/>
                <w:b/>
                <w:sz w:val="22"/>
              </w:rPr>
            </w:pPr>
          </w:p>
          <w:p w14:paraId="50E7E9EF" w14:textId="77777777" w:rsidR="00A50647" w:rsidRPr="00A50647" w:rsidRDefault="00A50647" w:rsidP="00A50647">
            <w:pPr>
              <w:jc w:val="both"/>
              <w:rPr>
                <w:rFonts w:ascii="Tahoma" w:hAnsi="Tahoma" w:cs="Tahoma"/>
                <w:sz w:val="22"/>
              </w:rPr>
            </w:pPr>
            <w:r w:rsidRPr="00A50647">
              <w:rPr>
                <w:rFonts w:ascii="Tahoma" w:hAnsi="Tahoma" w:cs="Tahoma"/>
                <w:b/>
                <w:sz w:val="22"/>
              </w:rPr>
              <w:t>5.1.-</w:t>
            </w:r>
            <w:r w:rsidRPr="00A50647">
              <w:rPr>
                <w:rFonts w:ascii="Tahoma" w:hAnsi="Tahoma" w:cs="Tahoma"/>
                <w:sz w:val="22"/>
              </w:rPr>
              <w:t xml:space="preserve"> Las modificaciones que se pretendan introducir en el desarrollo de este estudio deberán contar con la tramitación previa y preceptiva que establece la normativa vigente incluido el  Real Decreto 957/2020, de 3 de noviembre, por el que se regulan los estudios observacionales con medicamentos de uso humano.</w:t>
            </w:r>
          </w:p>
          <w:p w14:paraId="6C064F83" w14:textId="77777777" w:rsidR="00A50647" w:rsidRPr="00A50647" w:rsidRDefault="00A50647" w:rsidP="00A50647">
            <w:pPr>
              <w:jc w:val="both"/>
              <w:rPr>
                <w:rFonts w:ascii="Tahoma" w:hAnsi="Tahoma" w:cs="Tahoma"/>
                <w:sz w:val="22"/>
              </w:rPr>
            </w:pPr>
          </w:p>
          <w:p w14:paraId="49253EB0" w14:textId="77777777" w:rsidR="00A50647" w:rsidRPr="00A50647" w:rsidRDefault="00A50647" w:rsidP="00A50647">
            <w:pPr>
              <w:jc w:val="both"/>
              <w:rPr>
                <w:rFonts w:ascii="Tahoma" w:hAnsi="Tahoma" w:cs="Tahoma"/>
                <w:sz w:val="22"/>
              </w:rPr>
            </w:pPr>
            <w:r w:rsidRPr="00A50647">
              <w:rPr>
                <w:rFonts w:ascii="Tahoma" w:hAnsi="Tahoma" w:cs="Tahoma"/>
                <w:sz w:val="22"/>
              </w:rPr>
              <w:t>Así mismo, deberá confeccionarse un anexo a la memoria económica inicialmente aprobada e incorporarse al presente contrato las estipulaciones adicionales o modificativas que resulten del cambio en la descripción del estudio.</w:t>
            </w:r>
          </w:p>
          <w:p w14:paraId="34E2C792" w14:textId="77777777" w:rsidR="00A50647" w:rsidRPr="00A50647" w:rsidRDefault="00A50647" w:rsidP="00A50647">
            <w:pPr>
              <w:jc w:val="both"/>
              <w:rPr>
                <w:rFonts w:ascii="Tahoma" w:hAnsi="Tahoma" w:cs="Tahoma"/>
                <w:sz w:val="22"/>
              </w:rPr>
            </w:pPr>
          </w:p>
          <w:p w14:paraId="7B0EF983" w14:textId="77777777" w:rsidR="00A50647" w:rsidRPr="00A50647" w:rsidRDefault="00A50647" w:rsidP="00A50647">
            <w:pPr>
              <w:jc w:val="both"/>
              <w:rPr>
                <w:rFonts w:ascii="Tahoma" w:hAnsi="Tahoma" w:cs="Tahoma"/>
                <w:sz w:val="22"/>
              </w:rPr>
            </w:pPr>
            <w:r w:rsidRPr="00A50647">
              <w:rPr>
                <w:rFonts w:ascii="Tahoma" w:hAnsi="Tahoma" w:cs="Tahoma"/>
                <w:b/>
                <w:sz w:val="22"/>
              </w:rPr>
              <w:t>5.2</w:t>
            </w:r>
            <w:proofErr w:type="gramStart"/>
            <w:r w:rsidRPr="00A50647">
              <w:rPr>
                <w:rFonts w:ascii="Tahoma" w:hAnsi="Tahoma" w:cs="Tahoma"/>
                <w:b/>
                <w:sz w:val="22"/>
              </w:rPr>
              <w:t>.-</w:t>
            </w:r>
            <w:proofErr w:type="gramEnd"/>
            <w:r w:rsidRPr="00A50647">
              <w:rPr>
                <w:rFonts w:ascii="Tahoma" w:hAnsi="Tahoma" w:cs="Tahoma"/>
                <w:sz w:val="22"/>
              </w:rPr>
              <w:t xml:space="preserve"> El HOSPITAL se reserva el derecho de no aceptar las modificaciones propuestas cuando éstas pongan en peligro la actividad normal del Centro, sus recursos financieros y técnicos, o varíen substancialmente los requerimientos u objetivos del estudio inicialmente aprobado.</w:t>
            </w:r>
          </w:p>
          <w:p w14:paraId="08870FC1" w14:textId="77777777" w:rsidR="00A50647" w:rsidRPr="00A50647" w:rsidRDefault="00A50647" w:rsidP="00A50647">
            <w:pPr>
              <w:jc w:val="both"/>
              <w:rPr>
                <w:rFonts w:ascii="Tahoma" w:hAnsi="Tahoma" w:cs="Tahoma"/>
                <w:sz w:val="22"/>
              </w:rPr>
            </w:pPr>
          </w:p>
          <w:p w14:paraId="407407A6" w14:textId="77777777" w:rsidR="00A50647" w:rsidRPr="00A50647" w:rsidRDefault="00A50647" w:rsidP="00A50647">
            <w:pPr>
              <w:jc w:val="both"/>
              <w:rPr>
                <w:rFonts w:ascii="Tahoma" w:hAnsi="Tahoma" w:cs="Tahoma"/>
                <w:b/>
                <w:sz w:val="22"/>
              </w:rPr>
            </w:pPr>
            <w:r w:rsidRPr="00A50647">
              <w:rPr>
                <w:rFonts w:ascii="Tahoma" w:hAnsi="Tahoma" w:cs="Tahoma"/>
                <w:b/>
                <w:sz w:val="22"/>
              </w:rPr>
              <w:t>SEXTA:</w:t>
            </w:r>
            <w:r w:rsidRPr="00A50647">
              <w:rPr>
                <w:rFonts w:ascii="Tahoma" w:hAnsi="Tahoma" w:cs="Tahoma"/>
                <w:b/>
                <w:sz w:val="22"/>
              </w:rPr>
              <w:tab/>
              <w:t>SUSPENSIÓN DEL ESTUDIO</w:t>
            </w:r>
          </w:p>
          <w:p w14:paraId="3E564F69" w14:textId="77777777" w:rsidR="00A50647" w:rsidRPr="00A50647" w:rsidRDefault="00A50647" w:rsidP="00A50647">
            <w:pPr>
              <w:jc w:val="both"/>
              <w:rPr>
                <w:rFonts w:ascii="Tahoma" w:hAnsi="Tahoma" w:cs="Tahoma"/>
                <w:b/>
                <w:sz w:val="22"/>
              </w:rPr>
            </w:pPr>
          </w:p>
          <w:p w14:paraId="10313C66" w14:textId="77777777" w:rsidR="00A50647" w:rsidRPr="00A50647" w:rsidRDefault="00A50647" w:rsidP="00A50647">
            <w:pPr>
              <w:jc w:val="both"/>
              <w:rPr>
                <w:rFonts w:ascii="Tahoma" w:hAnsi="Tahoma" w:cs="Tahoma"/>
                <w:sz w:val="22"/>
              </w:rPr>
            </w:pPr>
            <w:r w:rsidRPr="00A50647">
              <w:rPr>
                <w:rFonts w:ascii="Tahoma" w:hAnsi="Tahoma" w:cs="Tahoma"/>
                <w:b/>
                <w:sz w:val="22"/>
              </w:rPr>
              <w:t>6.1.-</w:t>
            </w:r>
            <w:r w:rsidRPr="00A50647">
              <w:rPr>
                <w:rFonts w:ascii="Tahoma" w:hAnsi="Tahoma" w:cs="Tahoma"/>
                <w:sz w:val="22"/>
              </w:rPr>
              <w:t xml:space="preserve"> Serán causas de suspensión o resolución del contrato:</w:t>
            </w:r>
          </w:p>
          <w:p w14:paraId="4BE6D2F2" w14:textId="77777777" w:rsidR="00A50647" w:rsidRPr="00A50647" w:rsidRDefault="00A50647" w:rsidP="00A50647">
            <w:pPr>
              <w:jc w:val="both"/>
              <w:rPr>
                <w:rFonts w:ascii="Tahoma" w:hAnsi="Tahoma" w:cs="Tahoma"/>
                <w:sz w:val="22"/>
              </w:rPr>
            </w:pPr>
            <w:proofErr w:type="gramStart"/>
            <w:r w:rsidRPr="00A50647">
              <w:rPr>
                <w:rFonts w:ascii="Tahoma" w:hAnsi="Tahoma" w:cs="Tahoma"/>
                <w:b/>
                <w:sz w:val="22"/>
              </w:rPr>
              <w:t>a.-</w:t>
            </w:r>
            <w:proofErr w:type="gramEnd"/>
            <w:r w:rsidRPr="00A50647">
              <w:rPr>
                <w:rFonts w:ascii="Tahoma" w:hAnsi="Tahoma" w:cs="Tahoma"/>
                <w:sz w:val="22"/>
              </w:rPr>
              <w:tab/>
              <w:t>El incumplimiento de cualquiera de las partes de las obligaciones inherentes al contrato suscrito. La parte que aprecie el incumplimiento, comunicará fehacientemente su voluntad de resolver el contrato con una semana de antelación a la fecha en que desee dar por finalizado el mismo.</w:t>
            </w:r>
          </w:p>
          <w:p w14:paraId="71376919" w14:textId="77777777" w:rsidR="00A50647" w:rsidRPr="00A50647" w:rsidRDefault="00A50647" w:rsidP="00A50647">
            <w:pPr>
              <w:jc w:val="both"/>
              <w:rPr>
                <w:rFonts w:ascii="Tahoma" w:hAnsi="Tahoma" w:cs="Tahoma"/>
                <w:sz w:val="22"/>
              </w:rPr>
            </w:pPr>
            <w:proofErr w:type="gramStart"/>
            <w:r w:rsidRPr="00A50647">
              <w:rPr>
                <w:rFonts w:ascii="Tahoma" w:hAnsi="Tahoma" w:cs="Tahoma"/>
                <w:b/>
                <w:sz w:val="22"/>
              </w:rPr>
              <w:t>b.-</w:t>
            </w:r>
            <w:proofErr w:type="gramEnd"/>
            <w:r w:rsidRPr="00A50647">
              <w:rPr>
                <w:rFonts w:ascii="Tahoma" w:hAnsi="Tahoma" w:cs="Tahoma"/>
                <w:sz w:val="22"/>
              </w:rPr>
              <w:tab/>
              <w:t>La concurrencia de razones fundadas y acreditadas para estimar que el estudio no se podrá completar satisfactoriamente.</w:t>
            </w:r>
          </w:p>
          <w:p w14:paraId="75C7E674" w14:textId="77777777" w:rsidR="00A50647" w:rsidRPr="00A50647" w:rsidRDefault="00A50647" w:rsidP="00A50647">
            <w:pPr>
              <w:jc w:val="both"/>
              <w:rPr>
                <w:rFonts w:ascii="Tahoma" w:hAnsi="Tahoma" w:cs="Tahoma"/>
                <w:sz w:val="22"/>
              </w:rPr>
            </w:pPr>
            <w:proofErr w:type="gramStart"/>
            <w:r w:rsidRPr="00A50647">
              <w:rPr>
                <w:rFonts w:ascii="Tahoma" w:hAnsi="Tahoma" w:cs="Tahoma"/>
                <w:b/>
                <w:sz w:val="22"/>
              </w:rPr>
              <w:t>c.-</w:t>
            </w:r>
            <w:proofErr w:type="gramEnd"/>
            <w:r w:rsidRPr="00A50647">
              <w:rPr>
                <w:rFonts w:ascii="Tahoma" w:hAnsi="Tahoma" w:cs="Tahoma"/>
                <w:sz w:val="22"/>
              </w:rPr>
              <w:tab/>
              <w:t>El mutuo acuerdo.</w:t>
            </w:r>
          </w:p>
          <w:p w14:paraId="10E0F272" w14:textId="77777777" w:rsidR="00A50647" w:rsidRPr="00A50647" w:rsidRDefault="00A50647" w:rsidP="00A50647">
            <w:pPr>
              <w:jc w:val="both"/>
              <w:rPr>
                <w:rFonts w:ascii="Tahoma" w:hAnsi="Tahoma" w:cs="Tahoma"/>
                <w:sz w:val="22"/>
              </w:rPr>
            </w:pPr>
            <w:proofErr w:type="gramStart"/>
            <w:r w:rsidRPr="00A50647">
              <w:rPr>
                <w:rFonts w:ascii="Tahoma" w:hAnsi="Tahoma" w:cs="Tahoma"/>
                <w:b/>
                <w:sz w:val="22"/>
              </w:rPr>
              <w:t>d.-</w:t>
            </w:r>
            <w:proofErr w:type="gramEnd"/>
            <w:r w:rsidRPr="00A50647">
              <w:rPr>
                <w:rFonts w:ascii="Tahoma" w:hAnsi="Tahoma" w:cs="Tahoma"/>
                <w:sz w:val="22"/>
              </w:rPr>
              <w:tab/>
              <w:t>La suspensión del estudio requerirá la necesaria coordinación para garantizar la seguridad de los sujetos y el cumplimiento de la normativa legal vigente aplicable en la materia.</w:t>
            </w:r>
          </w:p>
          <w:p w14:paraId="20C1AE19" w14:textId="77777777" w:rsidR="00A50647" w:rsidRPr="00A50647" w:rsidRDefault="00A50647" w:rsidP="00A50647">
            <w:pPr>
              <w:jc w:val="both"/>
              <w:rPr>
                <w:rFonts w:ascii="Tahoma" w:hAnsi="Tahoma" w:cs="Tahoma"/>
                <w:sz w:val="22"/>
              </w:rPr>
            </w:pPr>
          </w:p>
          <w:p w14:paraId="4140AEC7" w14:textId="77777777" w:rsidR="00A50647" w:rsidRPr="00A50647" w:rsidRDefault="00A50647" w:rsidP="00A50647">
            <w:pPr>
              <w:jc w:val="both"/>
              <w:rPr>
                <w:rFonts w:ascii="Tahoma" w:hAnsi="Tahoma" w:cs="Tahoma"/>
                <w:sz w:val="22"/>
              </w:rPr>
            </w:pPr>
            <w:r w:rsidRPr="00A50647">
              <w:rPr>
                <w:rFonts w:ascii="Tahoma" w:hAnsi="Tahoma" w:cs="Tahoma"/>
                <w:sz w:val="22"/>
              </w:rPr>
              <w:t xml:space="preserve">Además, la realización del estudio podrá ser interrumpida o suspendida a petición justificada del PROMOTOR, del INVESTIGADOR PRINCIPAL, del Comité Ético de Investigación Clínica, de la Dirección del </w:t>
            </w:r>
            <w:r w:rsidRPr="00A50647">
              <w:rPr>
                <w:rFonts w:ascii="Tahoma" w:hAnsi="Tahoma" w:cs="Tahoma"/>
                <w:sz w:val="22"/>
              </w:rPr>
              <w:lastRenderedPageBreak/>
              <w:t>HOSPITAL, de las Autoridades Sanitarias de la Comunidad de Castilla y León o de la Agencia Española del Medicamento y Productos Sanitarios cuando concurra alguna de las siguientes circunstancias:</w:t>
            </w:r>
          </w:p>
          <w:p w14:paraId="697DDCE3" w14:textId="77777777" w:rsidR="00A50647" w:rsidRPr="00A50647" w:rsidRDefault="00A50647" w:rsidP="00A50647">
            <w:pPr>
              <w:jc w:val="both"/>
              <w:rPr>
                <w:rFonts w:ascii="Tahoma" w:hAnsi="Tahoma" w:cs="Tahoma"/>
                <w:sz w:val="22"/>
              </w:rPr>
            </w:pPr>
            <w:proofErr w:type="gramStart"/>
            <w:r w:rsidRPr="00A50647">
              <w:rPr>
                <w:rFonts w:ascii="Tahoma" w:hAnsi="Tahoma" w:cs="Tahoma"/>
                <w:b/>
                <w:sz w:val="22"/>
              </w:rPr>
              <w:t>a.-</w:t>
            </w:r>
            <w:proofErr w:type="gramEnd"/>
            <w:r w:rsidRPr="00A50647">
              <w:rPr>
                <w:rFonts w:ascii="Tahoma" w:hAnsi="Tahoma" w:cs="Tahoma"/>
                <w:sz w:val="22"/>
              </w:rPr>
              <w:tab/>
              <w:t>Violación de la Ley.</w:t>
            </w:r>
          </w:p>
          <w:p w14:paraId="1C8FCD14" w14:textId="77777777" w:rsidR="00A50647" w:rsidRPr="00A50647" w:rsidRDefault="00A50647" w:rsidP="00A50647">
            <w:pPr>
              <w:jc w:val="both"/>
              <w:rPr>
                <w:rFonts w:ascii="Tahoma" w:hAnsi="Tahoma" w:cs="Tahoma"/>
                <w:sz w:val="22"/>
              </w:rPr>
            </w:pPr>
            <w:proofErr w:type="gramStart"/>
            <w:r w:rsidRPr="00A50647">
              <w:rPr>
                <w:rFonts w:ascii="Tahoma" w:hAnsi="Tahoma" w:cs="Tahoma"/>
                <w:b/>
                <w:sz w:val="22"/>
              </w:rPr>
              <w:t>b.-</w:t>
            </w:r>
            <w:proofErr w:type="gramEnd"/>
            <w:r w:rsidRPr="00A50647">
              <w:rPr>
                <w:rFonts w:ascii="Tahoma" w:hAnsi="Tahoma" w:cs="Tahoma"/>
                <w:sz w:val="22"/>
              </w:rPr>
              <w:tab/>
              <w:t>Alteración de las condiciones de la autorización.</w:t>
            </w:r>
          </w:p>
          <w:p w14:paraId="53BB3F39" w14:textId="77777777" w:rsidR="00A50647" w:rsidRPr="00A50647" w:rsidRDefault="00A50647" w:rsidP="00A50647">
            <w:pPr>
              <w:ind w:left="709" w:hanging="709"/>
              <w:jc w:val="both"/>
              <w:rPr>
                <w:rFonts w:ascii="Tahoma" w:hAnsi="Tahoma" w:cs="Tahoma"/>
                <w:sz w:val="22"/>
              </w:rPr>
            </w:pPr>
            <w:proofErr w:type="gramStart"/>
            <w:r w:rsidRPr="00A50647">
              <w:rPr>
                <w:rFonts w:ascii="Tahoma" w:hAnsi="Tahoma" w:cs="Tahoma"/>
                <w:b/>
                <w:sz w:val="22"/>
              </w:rPr>
              <w:t>c.-</w:t>
            </w:r>
            <w:proofErr w:type="gramEnd"/>
            <w:r w:rsidRPr="00A50647">
              <w:rPr>
                <w:rFonts w:ascii="Tahoma" w:hAnsi="Tahoma" w:cs="Tahoma"/>
                <w:sz w:val="22"/>
              </w:rPr>
              <w:tab/>
              <w:t>Incumplimiento de los principios éticos o de la buena práctica médica y farmacéutica.</w:t>
            </w:r>
          </w:p>
          <w:p w14:paraId="51754812" w14:textId="77777777" w:rsidR="00A50647" w:rsidRPr="00A50647" w:rsidRDefault="00A50647" w:rsidP="00A50647">
            <w:pPr>
              <w:jc w:val="both"/>
              <w:rPr>
                <w:rFonts w:ascii="Tahoma" w:hAnsi="Tahoma" w:cs="Tahoma"/>
                <w:sz w:val="22"/>
              </w:rPr>
            </w:pPr>
            <w:proofErr w:type="gramStart"/>
            <w:r w:rsidRPr="00A50647">
              <w:rPr>
                <w:rFonts w:ascii="Tahoma" w:hAnsi="Tahoma" w:cs="Tahoma"/>
                <w:b/>
                <w:sz w:val="22"/>
              </w:rPr>
              <w:t>d.-</w:t>
            </w:r>
            <w:proofErr w:type="gramEnd"/>
            <w:r w:rsidRPr="00A50647">
              <w:rPr>
                <w:rFonts w:ascii="Tahoma" w:hAnsi="Tahoma" w:cs="Tahoma"/>
                <w:sz w:val="22"/>
              </w:rPr>
              <w:tab/>
              <w:t>Riesgo sobrevenido o amenaza flagrante sobre la salud de los sujetos del estudio.</w:t>
            </w:r>
          </w:p>
          <w:p w14:paraId="1B5AB6A1" w14:textId="77777777" w:rsidR="00A50647" w:rsidRPr="00A50647" w:rsidRDefault="00A50647" w:rsidP="00A50647">
            <w:pPr>
              <w:jc w:val="both"/>
              <w:rPr>
                <w:rFonts w:ascii="Tahoma" w:hAnsi="Tahoma" w:cs="Tahoma"/>
                <w:sz w:val="22"/>
              </w:rPr>
            </w:pPr>
            <w:proofErr w:type="gramStart"/>
            <w:r w:rsidRPr="00A50647">
              <w:rPr>
                <w:rFonts w:ascii="Tahoma" w:hAnsi="Tahoma" w:cs="Tahoma"/>
                <w:b/>
                <w:sz w:val="22"/>
              </w:rPr>
              <w:t>e.-</w:t>
            </w:r>
            <w:proofErr w:type="gramEnd"/>
            <w:r w:rsidRPr="00A50647">
              <w:rPr>
                <w:rFonts w:ascii="Tahoma" w:hAnsi="Tahoma" w:cs="Tahoma"/>
                <w:sz w:val="22"/>
              </w:rPr>
              <w:tab/>
              <w:t>Riesgo para la salud pública.</w:t>
            </w:r>
          </w:p>
          <w:p w14:paraId="021CFB09" w14:textId="77777777" w:rsidR="00A50647" w:rsidRPr="00A50647" w:rsidRDefault="00A50647" w:rsidP="00A50647">
            <w:pPr>
              <w:ind w:left="705" w:hanging="705"/>
              <w:jc w:val="both"/>
              <w:rPr>
                <w:rFonts w:ascii="Tahoma" w:hAnsi="Tahoma" w:cs="Tahoma"/>
                <w:sz w:val="22"/>
              </w:rPr>
            </w:pPr>
            <w:proofErr w:type="gramStart"/>
            <w:r w:rsidRPr="00A50647">
              <w:rPr>
                <w:rFonts w:ascii="Tahoma" w:hAnsi="Tahoma" w:cs="Tahoma"/>
                <w:b/>
                <w:sz w:val="22"/>
              </w:rPr>
              <w:t>f.-</w:t>
            </w:r>
            <w:proofErr w:type="gramEnd"/>
            <w:r w:rsidRPr="00A50647">
              <w:rPr>
                <w:rFonts w:ascii="Tahoma" w:hAnsi="Tahoma" w:cs="Tahoma"/>
                <w:sz w:val="22"/>
              </w:rPr>
              <w:tab/>
              <w:t>Incumplimiento grave de las obligaciones económicas y demás estipulaciones contenidas en el presente contrato.</w:t>
            </w:r>
          </w:p>
          <w:p w14:paraId="2CD732C1" w14:textId="77777777" w:rsidR="00A50647" w:rsidRPr="00A50647" w:rsidRDefault="00A50647" w:rsidP="00A50647">
            <w:pPr>
              <w:jc w:val="both"/>
              <w:rPr>
                <w:rFonts w:ascii="Tahoma" w:hAnsi="Tahoma" w:cs="Tahoma"/>
                <w:sz w:val="22"/>
              </w:rPr>
            </w:pPr>
            <w:proofErr w:type="gramStart"/>
            <w:r w:rsidRPr="00A50647">
              <w:rPr>
                <w:rFonts w:ascii="Tahoma" w:hAnsi="Tahoma" w:cs="Tahoma"/>
                <w:b/>
                <w:sz w:val="22"/>
              </w:rPr>
              <w:t>g.-</w:t>
            </w:r>
            <w:proofErr w:type="gramEnd"/>
            <w:r w:rsidRPr="00A50647">
              <w:rPr>
                <w:rFonts w:ascii="Tahoma" w:hAnsi="Tahoma" w:cs="Tahoma"/>
                <w:sz w:val="22"/>
              </w:rPr>
              <w:tab/>
              <w:t>Si las partes estimaran que no se podrá completar el estudio satisfactoriamente.</w:t>
            </w:r>
          </w:p>
          <w:p w14:paraId="56C2EF94" w14:textId="77777777" w:rsidR="00A50647" w:rsidRPr="00A50647" w:rsidRDefault="00A50647" w:rsidP="00A50647">
            <w:pPr>
              <w:jc w:val="both"/>
              <w:rPr>
                <w:rFonts w:ascii="Tahoma" w:hAnsi="Tahoma" w:cs="Tahoma"/>
                <w:sz w:val="22"/>
              </w:rPr>
            </w:pPr>
          </w:p>
          <w:p w14:paraId="0F6DECF7" w14:textId="77777777" w:rsidR="00A50647" w:rsidRPr="00A50647" w:rsidRDefault="00A50647" w:rsidP="00A50647">
            <w:pPr>
              <w:jc w:val="both"/>
              <w:rPr>
                <w:rFonts w:ascii="Tahoma" w:hAnsi="Tahoma" w:cs="Tahoma"/>
                <w:sz w:val="22"/>
              </w:rPr>
            </w:pPr>
            <w:r w:rsidRPr="00A50647">
              <w:rPr>
                <w:rFonts w:ascii="Tahoma" w:hAnsi="Tahoma" w:cs="Tahoma"/>
                <w:b/>
                <w:sz w:val="22"/>
              </w:rPr>
              <w:t>6.2</w:t>
            </w:r>
            <w:proofErr w:type="gramStart"/>
            <w:r w:rsidRPr="00A50647">
              <w:rPr>
                <w:rFonts w:ascii="Tahoma" w:hAnsi="Tahoma" w:cs="Tahoma"/>
                <w:b/>
                <w:sz w:val="22"/>
              </w:rPr>
              <w:t>.-</w:t>
            </w:r>
            <w:proofErr w:type="gramEnd"/>
            <w:r w:rsidRPr="00A50647">
              <w:rPr>
                <w:rFonts w:ascii="Tahoma" w:hAnsi="Tahoma" w:cs="Tahoma"/>
                <w:sz w:val="22"/>
              </w:rPr>
              <w:t xml:space="preserve"> En caso de suspensión o interrupción del estudio por causa dolosa imputable al PROMOTOR, éste deberá liquidar la totalidad de las obligaciones económicas convenida con el HOSPITAL, INVESTIGADOR PRINCIPAL y cualesquiera otros afectados en la ejecución del estudio, sin perjuicio de la exigencia de otras responsabilidades o que hubiere lugar.</w:t>
            </w:r>
          </w:p>
          <w:p w14:paraId="07287E4D" w14:textId="77777777" w:rsidR="00A50647" w:rsidRPr="00A50647" w:rsidRDefault="00A50647" w:rsidP="00A50647">
            <w:pPr>
              <w:jc w:val="both"/>
              <w:rPr>
                <w:rFonts w:ascii="Tahoma" w:hAnsi="Tahoma" w:cs="Tahoma"/>
                <w:sz w:val="22"/>
              </w:rPr>
            </w:pPr>
          </w:p>
          <w:p w14:paraId="3781F6C9" w14:textId="77777777" w:rsidR="00A50647" w:rsidRPr="00A50647" w:rsidRDefault="00A50647" w:rsidP="00A50647">
            <w:pPr>
              <w:jc w:val="both"/>
              <w:rPr>
                <w:rFonts w:ascii="Tahoma" w:hAnsi="Tahoma" w:cs="Tahoma"/>
                <w:sz w:val="22"/>
              </w:rPr>
            </w:pPr>
            <w:r w:rsidRPr="00A50647">
              <w:rPr>
                <w:rFonts w:ascii="Tahoma" w:hAnsi="Tahoma" w:cs="Tahoma"/>
                <w:b/>
                <w:sz w:val="22"/>
              </w:rPr>
              <w:t>6.3</w:t>
            </w:r>
            <w:r w:rsidRPr="00A50647">
              <w:rPr>
                <w:rFonts w:ascii="Tahoma" w:hAnsi="Tahoma" w:cs="Tahoma"/>
                <w:sz w:val="22"/>
              </w:rPr>
              <w:t>.- Si la suspensión se produjese a petición razonada de las partes o por causa de fuerza mayor imponderable, se efectuaría la liquidación de las obligaciones económicas generadas hasta la fecha de suspensión, considerando la reparación de daños a personas o cosas que pudiera resultar pertinente.</w:t>
            </w:r>
          </w:p>
          <w:p w14:paraId="0FE55A4F" w14:textId="77777777" w:rsidR="00A50647" w:rsidRPr="00A50647" w:rsidRDefault="00A50647" w:rsidP="00A50647">
            <w:pPr>
              <w:jc w:val="both"/>
              <w:rPr>
                <w:rFonts w:ascii="Tahoma" w:hAnsi="Tahoma" w:cs="Tahoma"/>
                <w:sz w:val="22"/>
              </w:rPr>
            </w:pPr>
          </w:p>
          <w:p w14:paraId="6CC641A4" w14:textId="77777777" w:rsidR="00A50647" w:rsidRPr="00A50647" w:rsidRDefault="00A50647" w:rsidP="00A50647">
            <w:pPr>
              <w:jc w:val="both"/>
              <w:rPr>
                <w:rFonts w:ascii="Tahoma" w:hAnsi="Tahoma" w:cs="Tahoma"/>
                <w:b/>
                <w:sz w:val="22"/>
              </w:rPr>
            </w:pPr>
            <w:r w:rsidRPr="00A50647">
              <w:rPr>
                <w:rFonts w:ascii="Tahoma" w:hAnsi="Tahoma" w:cs="Tahoma"/>
                <w:b/>
                <w:sz w:val="22"/>
              </w:rPr>
              <w:t xml:space="preserve">SÉPTIMA: </w:t>
            </w:r>
            <w:r w:rsidRPr="00A50647">
              <w:rPr>
                <w:rFonts w:ascii="Tahoma" w:hAnsi="Tahoma" w:cs="Tahoma"/>
                <w:b/>
                <w:sz w:val="22"/>
              </w:rPr>
              <w:tab/>
              <w:t>CONFIDENCIALIDAD Y PROTECCIÓN DE DATOS</w:t>
            </w:r>
          </w:p>
          <w:p w14:paraId="0CD13295" w14:textId="77777777" w:rsidR="00A50647" w:rsidRPr="00A50647" w:rsidRDefault="00A50647" w:rsidP="00A50647">
            <w:pPr>
              <w:jc w:val="both"/>
              <w:rPr>
                <w:rFonts w:ascii="Tahoma" w:hAnsi="Tahoma" w:cs="Tahoma"/>
                <w:b/>
                <w:sz w:val="22"/>
              </w:rPr>
            </w:pPr>
            <w:r w:rsidRPr="00A50647">
              <w:rPr>
                <w:rFonts w:ascii="Tahoma" w:hAnsi="Tahoma" w:cs="Tahoma"/>
                <w:b/>
                <w:sz w:val="22"/>
              </w:rPr>
              <w:t xml:space="preserve"> </w:t>
            </w:r>
          </w:p>
          <w:p w14:paraId="508E374C" w14:textId="77777777" w:rsidR="00A50647" w:rsidRPr="00A50647" w:rsidRDefault="00A50647" w:rsidP="00A50647">
            <w:pPr>
              <w:jc w:val="both"/>
              <w:rPr>
                <w:rFonts w:ascii="Tahoma" w:hAnsi="Tahoma" w:cs="Tahoma"/>
                <w:sz w:val="22"/>
              </w:rPr>
            </w:pPr>
            <w:r w:rsidRPr="00A50647">
              <w:rPr>
                <w:rFonts w:ascii="Tahoma" w:hAnsi="Tahoma" w:cs="Tahoma"/>
                <w:b/>
                <w:sz w:val="22"/>
              </w:rPr>
              <w:t xml:space="preserve">7.1. </w:t>
            </w:r>
            <w:r w:rsidRPr="00A50647">
              <w:rPr>
                <w:rFonts w:ascii="Tahoma" w:hAnsi="Tahoma" w:cs="Tahoma"/>
                <w:sz w:val="22"/>
              </w:rPr>
              <w:t xml:space="preserve">Las partes  quedan obligadas a recabar y tratar los datos de conformidad con lo previsto en el Real Decreto 957/2020, de 3 de noviembre, por el que se regulan los estudios observacionales con medicamentos de uso humano, el Reglamento (UE) 2016/679 del parlamento Europeo y del Consejo, de 27 de </w:t>
            </w:r>
            <w:r w:rsidRPr="00A50647">
              <w:rPr>
                <w:rFonts w:ascii="Tahoma" w:hAnsi="Tahoma" w:cs="Tahoma"/>
                <w:sz w:val="22"/>
              </w:rPr>
              <w:lastRenderedPageBreak/>
              <w:t>abril de 2016, relativo a la protección   de las personas físicas en lo que respecta al tratamiento de datos personales y a la libre circulación de estos datos y la Ley Orgánica 3/2018, de 5 de diciembre, de protección de datos Personales y garantías de los derechos digitales.</w:t>
            </w:r>
          </w:p>
          <w:p w14:paraId="56A55E43" w14:textId="77777777" w:rsidR="00A50647" w:rsidRPr="00A50647" w:rsidRDefault="00A50647" w:rsidP="00A50647">
            <w:pPr>
              <w:jc w:val="both"/>
              <w:rPr>
                <w:rFonts w:ascii="Tahoma" w:hAnsi="Tahoma" w:cs="Tahoma"/>
                <w:sz w:val="22"/>
              </w:rPr>
            </w:pPr>
            <w:r w:rsidRPr="00A50647">
              <w:rPr>
                <w:rFonts w:ascii="Tahoma" w:hAnsi="Tahoma" w:cs="Tahoma"/>
                <w:sz w:val="22"/>
              </w:rPr>
              <w:t>En consecuencia, con ello, no facilitarán a terceros datos contenidos de la información mencionada sino con el consentimiento expreso y escrito, así como con las condiciones que establezca el PROMOTOR o venga contemplada por prescripción legal.</w:t>
            </w:r>
          </w:p>
          <w:p w14:paraId="211E1B1D" w14:textId="77777777" w:rsidR="00A50647" w:rsidRPr="00A50647" w:rsidRDefault="00A50647" w:rsidP="00A50647">
            <w:pPr>
              <w:jc w:val="both"/>
              <w:rPr>
                <w:rFonts w:ascii="Tahoma" w:hAnsi="Tahoma" w:cs="Tahoma"/>
                <w:sz w:val="22"/>
              </w:rPr>
            </w:pPr>
          </w:p>
          <w:p w14:paraId="1B02FB28" w14:textId="77777777" w:rsidR="00A50647" w:rsidRPr="00A50647" w:rsidRDefault="00A50647" w:rsidP="00A50647">
            <w:pPr>
              <w:jc w:val="both"/>
              <w:rPr>
                <w:rFonts w:ascii="Tahoma" w:hAnsi="Tahoma" w:cs="Tahoma"/>
                <w:sz w:val="22"/>
              </w:rPr>
            </w:pPr>
            <w:r w:rsidRPr="00A50647">
              <w:rPr>
                <w:rFonts w:ascii="Tahoma" w:hAnsi="Tahoma" w:cs="Tahoma"/>
                <w:b/>
                <w:sz w:val="22"/>
              </w:rPr>
              <w:t xml:space="preserve">7.2. </w:t>
            </w:r>
            <w:r w:rsidRPr="00A50647">
              <w:rPr>
                <w:rFonts w:ascii="Tahoma" w:hAnsi="Tahoma" w:cs="Tahoma"/>
                <w:sz w:val="22"/>
              </w:rPr>
              <w:t>El HOSPITAL y el INVESTIGADOR PRINCIPAL tratarán los datos personales en la historia clínica y en la documentación fuente del estudio en su condición de responsables del tratamiento. El PROMOTOR tratará los datos pseudonimizados que reciba del HOSPITAL/INVESTIGADOR en su condición de responsable del tratamiento, sin acceder a datos que permitan la identificación directa de los sujetos del estudio.</w:t>
            </w:r>
          </w:p>
          <w:p w14:paraId="5C69FC48" w14:textId="77777777" w:rsidR="00A50647" w:rsidRPr="00A50647" w:rsidRDefault="00A50647" w:rsidP="00A50647">
            <w:pPr>
              <w:jc w:val="both"/>
              <w:rPr>
                <w:rFonts w:ascii="Tahoma" w:hAnsi="Tahoma" w:cs="Tahoma"/>
                <w:sz w:val="22"/>
              </w:rPr>
            </w:pPr>
          </w:p>
          <w:p w14:paraId="69002C52" w14:textId="77777777" w:rsidR="00A50647" w:rsidRPr="00A50647" w:rsidRDefault="00A50647" w:rsidP="00A50647">
            <w:pPr>
              <w:jc w:val="both"/>
              <w:rPr>
                <w:rFonts w:ascii="Tahoma" w:hAnsi="Tahoma" w:cs="Tahoma"/>
                <w:sz w:val="22"/>
              </w:rPr>
            </w:pPr>
            <w:r w:rsidRPr="00A50647">
              <w:rPr>
                <w:rFonts w:ascii="Tahoma" w:hAnsi="Tahoma" w:cs="Tahoma"/>
                <w:b/>
                <w:sz w:val="22"/>
              </w:rPr>
              <w:t>7.3.</w:t>
            </w:r>
            <w:r w:rsidRPr="00A50647">
              <w:rPr>
                <w:rFonts w:ascii="Tahoma" w:hAnsi="Tahoma" w:cs="Tahoma"/>
                <w:sz w:val="22"/>
              </w:rPr>
              <w:t xml:space="preserve"> El INVESTIGADOR PRINCIPAL cumplirá en todo momento con la normativa vigente en materia protección de datos de carácter personal, ocupándose en especial de informar de la recogida, tratamiento y cesión de sus datos personales a los pacientes participantes en el Estudio y de obtener su consentimiento a dichas actividades siempre que éstas resulten necesarias para la ejecución del Contrato. Asimismo, el tratamiento de los datos personales de los pacientes requerirá la adopción de las medidas necesarias para protegerlos y evitar el acceso a los mismos de terceros no autorizados.</w:t>
            </w:r>
          </w:p>
          <w:p w14:paraId="46B141A5" w14:textId="77777777" w:rsidR="00A50647" w:rsidRPr="00A50647" w:rsidRDefault="00A50647" w:rsidP="00A50647">
            <w:pPr>
              <w:jc w:val="both"/>
              <w:rPr>
                <w:rFonts w:ascii="Tahoma" w:hAnsi="Tahoma" w:cs="Tahoma"/>
                <w:sz w:val="22"/>
              </w:rPr>
            </w:pPr>
          </w:p>
          <w:p w14:paraId="19303A73" w14:textId="77777777" w:rsidR="00A50647" w:rsidRPr="00A50647" w:rsidRDefault="00A50647" w:rsidP="00A50647">
            <w:pPr>
              <w:jc w:val="both"/>
              <w:rPr>
                <w:rFonts w:ascii="Tahoma" w:hAnsi="Tahoma" w:cs="Tahoma"/>
                <w:sz w:val="22"/>
              </w:rPr>
            </w:pPr>
            <w:r w:rsidRPr="00A50647">
              <w:rPr>
                <w:rFonts w:ascii="Tahoma" w:hAnsi="Tahoma" w:cs="Tahoma"/>
                <w:b/>
                <w:sz w:val="22"/>
              </w:rPr>
              <w:t xml:space="preserve">7.4. </w:t>
            </w:r>
            <w:r w:rsidRPr="00A50647">
              <w:rPr>
                <w:rFonts w:ascii="Tahoma" w:hAnsi="Tahoma" w:cs="Tahoma"/>
                <w:sz w:val="22"/>
              </w:rPr>
              <w:t>En todo caso los datos personales de pacientes que sean comunicados al PROMOTOR serán previamente disociados, entiéndase como datos seudonimizados, de modo que la información que se obtenga de los mismos no pueda asociarse a persona identificada o identificable.</w:t>
            </w:r>
          </w:p>
          <w:p w14:paraId="6A3F09A5" w14:textId="77777777" w:rsidR="00A50647" w:rsidRPr="00A50647" w:rsidRDefault="00A50647" w:rsidP="00A50647">
            <w:pPr>
              <w:jc w:val="both"/>
              <w:rPr>
                <w:rFonts w:ascii="Tahoma" w:hAnsi="Tahoma" w:cs="Tahoma"/>
                <w:sz w:val="22"/>
              </w:rPr>
            </w:pPr>
          </w:p>
          <w:p w14:paraId="0F61DDCE" w14:textId="77777777" w:rsidR="00A50647" w:rsidRPr="00A50647" w:rsidRDefault="00A50647" w:rsidP="00A50647">
            <w:pPr>
              <w:jc w:val="both"/>
              <w:rPr>
                <w:rFonts w:ascii="Tahoma" w:hAnsi="Tahoma" w:cs="Tahoma"/>
                <w:sz w:val="22"/>
              </w:rPr>
            </w:pPr>
            <w:r w:rsidRPr="00A50647">
              <w:rPr>
                <w:rFonts w:ascii="Tahoma" w:hAnsi="Tahoma" w:cs="Tahoma"/>
                <w:b/>
                <w:sz w:val="22"/>
              </w:rPr>
              <w:t>7.5.</w:t>
            </w:r>
            <w:r w:rsidRPr="00A50647">
              <w:rPr>
                <w:rFonts w:ascii="Tahoma" w:hAnsi="Tahoma" w:cs="Tahoma"/>
                <w:sz w:val="22"/>
              </w:rPr>
              <w:t xml:space="preserve"> El responsable del tratamiento de los datos seudonimizados que se cedan por el </w:t>
            </w:r>
            <w:r w:rsidRPr="00A50647">
              <w:rPr>
                <w:rFonts w:ascii="Tahoma" w:hAnsi="Tahoma" w:cs="Tahoma"/>
                <w:sz w:val="22"/>
              </w:rPr>
              <w:lastRenderedPageBreak/>
              <w:t>investigador principal del Centro (del Complejo Asistencial Universitario de Burgos) será ______________</w:t>
            </w:r>
            <w:r w:rsidRPr="00A50647" w:rsidDel="00135C6A">
              <w:rPr>
                <w:rFonts w:ascii="Tahoma" w:hAnsi="Tahoma" w:cs="Tahoma"/>
                <w:sz w:val="22"/>
              </w:rPr>
              <w:t xml:space="preserve"> </w:t>
            </w:r>
            <w:r w:rsidRPr="00A50647">
              <w:rPr>
                <w:rFonts w:ascii="Tahoma" w:hAnsi="Tahoma" w:cs="Tahoma"/>
                <w:sz w:val="22"/>
              </w:rPr>
              <w:t>como promotora del estudio.</w:t>
            </w:r>
          </w:p>
          <w:p w14:paraId="3886D9AA" w14:textId="77777777" w:rsidR="00A50647" w:rsidRDefault="00A50647" w:rsidP="00A50647">
            <w:pPr>
              <w:jc w:val="both"/>
              <w:rPr>
                <w:rFonts w:ascii="Tahoma" w:hAnsi="Tahoma" w:cs="Tahoma"/>
                <w:sz w:val="22"/>
              </w:rPr>
            </w:pPr>
          </w:p>
          <w:p w14:paraId="69250831" w14:textId="77777777" w:rsidR="00B37A71" w:rsidRPr="00A50647" w:rsidRDefault="00B37A71" w:rsidP="00A50647">
            <w:pPr>
              <w:jc w:val="both"/>
              <w:rPr>
                <w:rFonts w:ascii="Tahoma" w:hAnsi="Tahoma" w:cs="Tahoma"/>
                <w:sz w:val="22"/>
              </w:rPr>
            </w:pPr>
          </w:p>
          <w:p w14:paraId="28592095" w14:textId="77777777" w:rsidR="00A50647" w:rsidRPr="00A50647" w:rsidRDefault="00A50647" w:rsidP="00A50647">
            <w:pPr>
              <w:jc w:val="both"/>
              <w:rPr>
                <w:rFonts w:ascii="Tahoma" w:hAnsi="Tahoma" w:cs="Tahoma"/>
                <w:sz w:val="22"/>
              </w:rPr>
            </w:pPr>
            <w:r w:rsidRPr="00A50647">
              <w:rPr>
                <w:rFonts w:ascii="Tahoma" w:hAnsi="Tahoma" w:cs="Tahoma"/>
                <w:b/>
                <w:sz w:val="22"/>
              </w:rPr>
              <w:t>7.6.</w:t>
            </w:r>
            <w:r w:rsidRPr="00A50647">
              <w:rPr>
                <w:rFonts w:ascii="Tahoma" w:hAnsi="Tahoma" w:cs="Tahoma"/>
                <w:sz w:val="22"/>
              </w:rPr>
              <w:t xml:space="preserve"> A los efectos de la normativa de protección de datos personales, las partes reconocen que:</w:t>
            </w:r>
          </w:p>
          <w:p w14:paraId="7E43B517" w14:textId="77777777" w:rsidR="00A50647" w:rsidRPr="00A50647" w:rsidRDefault="00A50647" w:rsidP="00A50647">
            <w:pPr>
              <w:jc w:val="both"/>
              <w:rPr>
                <w:rFonts w:ascii="Tahoma" w:hAnsi="Tahoma" w:cs="Tahoma"/>
                <w:sz w:val="22"/>
              </w:rPr>
            </w:pPr>
            <w:r w:rsidRPr="00A50647">
              <w:rPr>
                <w:rFonts w:ascii="Tahoma" w:hAnsi="Tahoma" w:cs="Tahoma"/>
                <w:sz w:val="22"/>
              </w:rPr>
              <w:t>a) El HOSPITAL, a través del INVESTIGADOR PRINCIPAL, es responsable del tratamiento de los datos personales incorporados a la historia clínica y a la documentación fuente generada en el marco del studio observacional.</w:t>
            </w:r>
          </w:p>
          <w:p w14:paraId="06871FB5" w14:textId="77777777" w:rsidR="00A50647" w:rsidRPr="00A50647" w:rsidRDefault="00A50647" w:rsidP="00A50647">
            <w:pPr>
              <w:jc w:val="both"/>
              <w:rPr>
                <w:rFonts w:ascii="Tahoma" w:hAnsi="Tahoma" w:cs="Tahoma"/>
                <w:sz w:val="22"/>
              </w:rPr>
            </w:pPr>
            <w:r w:rsidRPr="00A50647">
              <w:rPr>
                <w:rFonts w:ascii="Tahoma" w:hAnsi="Tahoma" w:cs="Tahoma"/>
                <w:sz w:val="22"/>
              </w:rPr>
              <w:t>b) El PROMOTOR es responsable del tratamiento de los datos pseudonimizados que reciba del HOSPITAL/INVESTIGADOR PRINCIPAL para la gestión y análisis del estudio.</w:t>
            </w:r>
          </w:p>
          <w:p w14:paraId="08D8090C" w14:textId="77777777" w:rsidR="00A50647" w:rsidRPr="00A50647" w:rsidRDefault="00A50647" w:rsidP="00A50647">
            <w:pPr>
              <w:jc w:val="both"/>
              <w:rPr>
                <w:rFonts w:ascii="Tahoma" w:hAnsi="Tahoma" w:cs="Tahoma"/>
                <w:sz w:val="22"/>
              </w:rPr>
            </w:pPr>
            <w:r w:rsidRPr="00A50647">
              <w:rPr>
                <w:rFonts w:ascii="Tahoma" w:hAnsi="Tahoma" w:cs="Tahoma"/>
                <w:sz w:val="22"/>
              </w:rPr>
              <w:t>c) La FUNDACIÓN ICSCYL es responsable del tratamiento de los datos personales que gestione con ocasión de la gestión económica y administrativa del estudio.</w:t>
            </w:r>
          </w:p>
          <w:p w14:paraId="62DFBDDD" w14:textId="77777777" w:rsidR="00A50647" w:rsidRPr="00A50647" w:rsidRDefault="00A50647" w:rsidP="00A50647">
            <w:pPr>
              <w:jc w:val="both"/>
              <w:rPr>
                <w:rFonts w:ascii="Tahoma" w:hAnsi="Tahoma" w:cs="Tahoma"/>
                <w:sz w:val="22"/>
              </w:rPr>
            </w:pPr>
            <w:r w:rsidRPr="00A50647">
              <w:rPr>
                <w:rFonts w:ascii="Tahoma" w:hAnsi="Tahoma" w:cs="Tahoma"/>
                <w:sz w:val="22"/>
              </w:rPr>
              <w:t>Las partes tratarán los datos de acuerdo con el principio de responsabilidad proactiva, manteniendo a disposición de la autoridad de control la documentación que acredite el cumplimiento de sus obligaciones.</w:t>
            </w:r>
          </w:p>
          <w:p w14:paraId="3C83C371" w14:textId="77777777" w:rsidR="00A50647" w:rsidRDefault="00A50647" w:rsidP="00A50647">
            <w:pPr>
              <w:jc w:val="both"/>
              <w:rPr>
                <w:rFonts w:ascii="Tahoma" w:hAnsi="Tahoma" w:cs="Tahoma"/>
                <w:sz w:val="22"/>
              </w:rPr>
            </w:pPr>
          </w:p>
          <w:p w14:paraId="51379229" w14:textId="77777777" w:rsidR="00B37A71" w:rsidRPr="00A50647" w:rsidRDefault="00B37A71" w:rsidP="00A50647">
            <w:pPr>
              <w:jc w:val="both"/>
              <w:rPr>
                <w:rFonts w:ascii="Tahoma" w:hAnsi="Tahoma" w:cs="Tahoma"/>
                <w:sz w:val="22"/>
              </w:rPr>
            </w:pPr>
          </w:p>
          <w:p w14:paraId="25ED9F11" w14:textId="77777777" w:rsidR="00A50647" w:rsidRPr="00A50647" w:rsidRDefault="00A50647" w:rsidP="00A50647">
            <w:pPr>
              <w:jc w:val="both"/>
              <w:rPr>
                <w:rFonts w:ascii="Tahoma" w:hAnsi="Tahoma" w:cs="Tahoma"/>
                <w:sz w:val="22"/>
              </w:rPr>
            </w:pPr>
            <w:r w:rsidRPr="00A50647">
              <w:rPr>
                <w:rFonts w:ascii="Tahoma" w:hAnsi="Tahoma" w:cs="Tahoma"/>
                <w:b/>
                <w:sz w:val="22"/>
              </w:rPr>
              <w:t>7.7.</w:t>
            </w:r>
            <w:r w:rsidRPr="00A50647">
              <w:rPr>
                <w:rFonts w:ascii="Tahoma" w:hAnsi="Tahoma" w:cs="Tahoma"/>
                <w:sz w:val="22"/>
              </w:rPr>
              <w:t xml:space="preserve"> Cada parte informará a los sujetos del estudio, en el correspondiente documento de información y consentimiento informado, de las características esenciales de los tratamientos de datos de los que sea responsable, así como de los medios para el ejercicio de los derechos que le reconoce la normativa de protección de datos.</w:t>
            </w:r>
          </w:p>
          <w:p w14:paraId="27FC20ED" w14:textId="77777777" w:rsidR="00A50647" w:rsidRPr="00A50647" w:rsidRDefault="00A50647" w:rsidP="00A50647">
            <w:pPr>
              <w:jc w:val="both"/>
              <w:rPr>
                <w:rFonts w:ascii="Tahoma" w:hAnsi="Tahoma" w:cs="Tahoma"/>
                <w:sz w:val="22"/>
              </w:rPr>
            </w:pPr>
            <w:r w:rsidRPr="00A50647">
              <w:rPr>
                <w:rFonts w:ascii="Tahoma" w:hAnsi="Tahoma" w:cs="Tahoma"/>
                <w:sz w:val="22"/>
              </w:rPr>
              <w:t>Cuando cualquiera de las partes reciba una solicitud de ejercicio de derechos relativa a tratamientos de los que otra parte sea responsable, la remitirá a esta sin dilación indebida, y en todo caso dentro de los tres (3) días hábiles siguientes, colaborando en la medida necesaria para su adecuada atención.</w:t>
            </w:r>
          </w:p>
          <w:p w14:paraId="0E87DE18" w14:textId="77777777" w:rsidR="00A50647" w:rsidRPr="00A50647" w:rsidRDefault="00A50647" w:rsidP="00A50647">
            <w:pPr>
              <w:jc w:val="both"/>
              <w:rPr>
                <w:rFonts w:ascii="Tahoma" w:hAnsi="Tahoma" w:cs="Tahoma"/>
                <w:sz w:val="22"/>
              </w:rPr>
            </w:pPr>
          </w:p>
          <w:p w14:paraId="0D6008D4" w14:textId="77777777" w:rsidR="00A50647" w:rsidRPr="00A50647" w:rsidRDefault="00A50647" w:rsidP="00A50647">
            <w:pPr>
              <w:jc w:val="both"/>
              <w:rPr>
                <w:rFonts w:ascii="Tahoma" w:hAnsi="Tahoma" w:cs="Tahoma"/>
                <w:sz w:val="22"/>
              </w:rPr>
            </w:pPr>
            <w:r w:rsidRPr="00A50647">
              <w:rPr>
                <w:rFonts w:ascii="Tahoma" w:hAnsi="Tahoma" w:cs="Tahoma"/>
                <w:b/>
                <w:sz w:val="22"/>
              </w:rPr>
              <w:t>7.8.</w:t>
            </w:r>
            <w:r w:rsidRPr="00A50647">
              <w:rPr>
                <w:rFonts w:ascii="Tahoma" w:hAnsi="Tahoma" w:cs="Tahoma"/>
                <w:sz w:val="22"/>
              </w:rPr>
              <w:t xml:space="preserve"> Cada parte notificará a la otra, sin dilación indebida y, siempre que sea posible, dentro de las veinticuatro (24) horas siguientes a su detección, cualquier violación de la seguridad </w:t>
            </w:r>
            <w:r w:rsidRPr="00A50647">
              <w:rPr>
                <w:rFonts w:ascii="Tahoma" w:hAnsi="Tahoma" w:cs="Tahoma"/>
                <w:sz w:val="22"/>
              </w:rPr>
              <w:lastRenderedPageBreak/>
              <w:t>de los datos personales que pueda afectar a tratamientos relacionados con el estudio.</w:t>
            </w:r>
          </w:p>
          <w:p w14:paraId="383F52C8" w14:textId="77777777" w:rsidR="00A50647" w:rsidRPr="00A50647" w:rsidRDefault="00A50647" w:rsidP="00A50647">
            <w:pPr>
              <w:jc w:val="both"/>
              <w:rPr>
                <w:rFonts w:ascii="Tahoma" w:hAnsi="Tahoma" w:cs="Tahoma"/>
                <w:sz w:val="22"/>
              </w:rPr>
            </w:pPr>
          </w:p>
          <w:p w14:paraId="70578B1C" w14:textId="77777777" w:rsidR="00A50647" w:rsidRPr="00A50647" w:rsidRDefault="00A50647" w:rsidP="00A50647">
            <w:pPr>
              <w:jc w:val="both"/>
              <w:rPr>
                <w:rFonts w:ascii="Tahoma" w:hAnsi="Tahoma" w:cs="Tahoma"/>
                <w:sz w:val="22"/>
              </w:rPr>
            </w:pPr>
            <w:r w:rsidRPr="00A50647">
              <w:rPr>
                <w:rFonts w:ascii="Tahoma" w:hAnsi="Tahoma" w:cs="Tahoma"/>
                <w:sz w:val="22"/>
              </w:rPr>
              <w:t>Dicha comunicación incluirá, al menos, una descripción general de la naturaleza de la violación, las categorías y número aproximado de interesados afectados, las posibles consecuencias y las medidas adoptadas o propuestas para remediarla y mitigar sus posibles efectos.</w:t>
            </w:r>
          </w:p>
          <w:p w14:paraId="6980A3CF" w14:textId="77777777" w:rsidR="00A50647" w:rsidRPr="00A50647" w:rsidRDefault="00A50647" w:rsidP="00A50647">
            <w:pPr>
              <w:jc w:val="both"/>
              <w:rPr>
                <w:rFonts w:ascii="Tahoma" w:hAnsi="Tahoma" w:cs="Tahoma"/>
                <w:sz w:val="22"/>
              </w:rPr>
            </w:pPr>
          </w:p>
          <w:p w14:paraId="0719391C" w14:textId="77777777" w:rsidR="00A50647" w:rsidRPr="00A50647" w:rsidRDefault="00A50647" w:rsidP="00A50647">
            <w:pPr>
              <w:jc w:val="both"/>
              <w:rPr>
                <w:rFonts w:ascii="Tahoma" w:hAnsi="Tahoma" w:cs="Tahoma"/>
                <w:sz w:val="22"/>
              </w:rPr>
            </w:pPr>
            <w:r w:rsidRPr="00A50647">
              <w:rPr>
                <w:rFonts w:ascii="Tahoma" w:hAnsi="Tahoma" w:cs="Tahoma"/>
                <w:b/>
                <w:sz w:val="22"/>
              </w:rPr>
              <w:t>7.9.</w:t>
            </w:r>
            <w:r w:rsidRPr="00A50647">
              <w:rPr>
                <w:rFonts w:ascii="Tahoma" w:hAnsi="Tahoma" w:cs="Tahoma"/>
                <w:sz w:val="22"/>
              </w:rPr>
              <w:t xml:space="preserve"> Los datos personales tratados en el marco del estudio se conservarán durante los plazos legalmente establecidos en la normativa sobre ensayos clínicos, medicamentos y productos sanitarios, y, en todo caso, mientras puedan derivarse responsabilidades legales, éticas o científicas, de acuerdo con el principio de limitación del plazo de conservación.</w:t>
            </w:r>
          </w:p>
          <w:p w14:paraId="6DB092C7" w14:textId="77777777" w:rsidR="00A50647" w:rsidRPr="00A50647" w:rsidRDefault="00A50647" w:rsidP="00A50647">
            <w:pPr>
              <w:jc w:val="both"/>
              <w:rPr>
                <w:rFonts w:ascii="Tahoma" w:hAnsi="Tahoma" w:cs="Tahoma"/>
                <w:sz w:val="22"/>
              </w:rPr>
            </w:pPr>
            <w:r w:rsidRPr="00A50647">
              <w:rPr>
                <w:rFonts w:ascii="Tahoma" w:hAnsi="Tahoma" w:cs="Tahoma"/>
                <w:sz w:val="22"/>
              </w:rPr>
              <w:t>Una vez transcurridos dichos plazos, los datos se suprimirán o, cuando proceda, se mantendrán debidamente anonimizados con fines de investigación científica o estadística, de conformidad con la normativa aplicable.</w:t>
            </w:r>
          </w:p>
          <w:p w14:paraId="29FBD18F" w14:textId="77777777" w:rsidR="00A50647" w:rsidRPr="00A50647" w:rsidRDefault="00A50647" w:rsidP="00A50647">
            <w:pPr>
              <w:jc w:val="both"/>
              <w:rPr>
                <w:rFonts w:ascii="Tahoma" w:hAnsi="Tahoma" w:cs="Tahoma"/>
                <w:sz w:val="22"/>
              </w:rPr>
            </w:pPr>
          </w:p>
          <w:p w14:paraId="3CA318C4" w14:textId="77777777" w:rsidR="00A50647" w:rsidRPr="00A50647" w:rsidRDefault="00A50647" w:rsidP="00A50647">
            <w:pPr>
              <w:jc w:val="both"/>
              <w:rPr>
                <w:rFonts w:ascii="Tahoma" w:hAnsi="Tahoma" w:cs="Tahoma"/>
                <w:sz w:val="22"/>
              </w:rPr>
            </w:pPr>
            <w:r w:rsidRPr="00A50647">
              <w:rPr>
                <w:rFonts w:ascii="Tahoma" w:hAnsi="Tahoma" w:cs="Tahoma"/>
                <w:b/>
                <w:sz w:val="22"/>
              </w:rPr>
              <w:t>7.10.</w:t>
            </w:r>
            <w:r w:rsidRPr="00A50647">
              <w:rPr>
                <w:rFonts w:ascii="Tahoma" w:hAnsi="Tahoma" w:cs="Tahoma"/>
                <w:sz w:val="22"/>
              </w:rPr>
              <w:t xml:space="preserve"> Las personas participantes podrán contactar con el Delegado de Protección de Datos del HOSPITAL (Gerencia Regional de Salud de Castilla y León) a través del correo electrónico </w:t>
            </w:r>
            <w:hyperlink r:id="rId10" w:history="1">
              <w:r w:rsidRPr="00A50647">
                <w:rPr>
                  <w:rStyle w:val="Hipervnculo"/>
                  <w:rFonts w:ascii="Tahoma" w:hAnsi="Tahoma" w:cs="Tahoma"/>
                  <w:sz w:val="22"/>
                </w:rPr>
                <w:t>dpd@saludcastillayleon.es</w:t>
              </w:r>
            </w:hyperlink>
            <w:r w:rsidRPr="00A50647">
              <w:rPr>
                <w:rFonts w:ascii="Tahoma" w:hAnsi="Tahoma" w:cs="Tahoma"/>
                <w:sz w:val="22"/>
              </w:rPr>
              <w:t>, sin perjuicio de los datos de contacto del Delegado de Protección de Datos del PROMOTOR y de la FUNDACIÓN que se facilitarán en el documento de información al participante.</w:t>
            </w:r>
          </w:p>
          <w:p w14:paraId="57F9EB6C" w14:textId="77777777" w:rsidR="00A50647" w:rsidRPr="00A50647" w:rsidRDefault="00A50647" w:rsidP="00A50647">
            <w:pPr>
              <w:jc w:val="both"/>
              <w:rPr>
                <w:rFonts w:ascii="Tahoma" w:hAnsi="Tahoma" w:cs="Tahoma"/>
                <w:sz w:val="22"/>
              </w:rPr>
            </w:pPr>
          </w:p>
          <w:p w14:paraId="29C96E5E" w14:textId="77777777" w:rsidR="00A50647" w:rsidRPr="00A50647" w:rsidRDefault="00A50647" w:rsidP="00A50647">
            <w:pPr>
              <w:jc w:val="both"/>
              <w:rPr>
                <w:rFonts w:ascii="Tahoma" w:hAnsi="Tahoma" w:cs="Tahoma"/>
                <w:b/>
                <w:sz w:val="22"/>
              </w:rPr>
            </w:pPr>
            <w:r w:rsidRPr="00A50647">
              <w:rPr>
                <w:rFonts w:ascii="Tahoma" w:hAnsi="Tahoma" w:cs="Tahoma"/>
                <w:b/>
                <w:sz w:val="22"/>
              </w:rPr>
              <w:t>OCTAVA:</w:t>
            </w:r>
            <w:r w:rsidRPr="00A50647">
              <w:rPr>
                <w:rFonts w:ascii="Tahoma" w:hAnsi="Tahoma" w:cs="Tahoma"/>
                <w:b/>
                <w:sz w:val="22"/>
              </w:rPr>
              <w:tab/>
              <w:t>PROPIEDAD Y PUBLICACIÓN DE LOS RESULTADOS DEL ESTUDIO.</w:t>
            </w:r>
          </w:p>
          <w:p w14:paraId="2F9BE7B6" w14:textId="77777777" w:rsidR="00A50647" w:rsidRPr="00A50647" w:rsidRDefault="00A50647" w:rsidP="00A50647">
            <w:pPr>
              <w:jc w:val="both"/>
              <w:rPr>
                <w:rFonts w:ascii="Tahoma" w:hAnsi="Tahoma" w:cs="Tahoma"/>
                <w:b/>
                <w:sz w:val="22"/>
              </w:rPr>
            </w:pPr>
          </w:p>
          <w:p w14:paraId="0B15099C" w14:textId="77777777" w:rsidR="00A50647" w:rsidRPr="00A50647" w:rsidRDefault="00A50647" w:rsidP="00A50647">
            <w:pPr>
              <w:jc w:val="both"/>
              <w:rPr>
                <w:rFonts w:ascii="Tahoma" w:hAnsi="Tahoma" w:cs="Tahoma"/>
                <w:sz w:val="22"/>
              </w:rPr>
            </w:pPr>
            <w:r w:rsidRPr="00A50647">
              <w:rPr>
                <w:rFonts w:ascii="Tahoma" w:hAnsi="Tahoma" w:cs="Tahoma"/>
                <w:b/>
                <w:sz w:val="22"/>
              </w:rPr>
              <w:t>8.1.-</w:t>
            </w:r>
            <w:r w:rsidRPr="00A50647">
              <w:rPr>
                <w:rFonts w:ascii="Tahoma" w:hAnsi="Tahoma" w:cs="Tahoma"/>
                <w:sz w:val="22"/>
              </w:rPr>
              <w:t xml:space="preserve"> La totalidad de los datos, resultados, descubrimientos, invenciones, métodos e información, patentable o no, realizados, obtenidos o desarrollados durante el estudio por el INVESTIGADOR PRINCIPAL, sus agentes, empleados y cualquier otra persona implicada en el desarrollo del estudio serán y permanecerán de la exclusiva propiedad del PROMOTOR.</w:t>
            </w:r>
          </w:p>
          <w:p w14:paraId="411E6D01" w14:textId="77777777" w:rsidR="00A50647" w:rsidRPr="00A50647" w:rsidRDefault="00A50647" w:rsidP="00A50647">
            <w:pPr>
              <w:jc w:val="both"/>
              <w:rPr>
                <w:rFonts w:ascii="Tahoma" w:hAnsi="Tahoma" w:cs="Tahoma"/>
                <w:sz w:val="22"/>
              </w:rPr>
            </w:pPr>
          </w:p>
          <w:p w14:paraId="47489634" w14:textId="77777777" w:rsidR="00A50647" w:rsidRPr="00A50647" w:rsidRDefault="00A50647" w:rsidP="00A50647">
            <w:pPr>
              <w:jc w:val="both"/>
              <w:rPr>
                <w:rFonts w:ascii="Tahoma" w:hAnsi="Tahoma" w:cs="Tahoma"/>
                <w:sz w:val="22"/>
              </w:rPr>
            </w:pPr>
            <w:r w:rsidRPr="00A50647">
              <w:rPr>
                <w:rFonts w:ascii="Tahoma" w:hAnsi="Tahoma" w:cs="Tahoma"/>
                <w:b/>
                <w:sz w:val="22"/>
              </w:rPr>
              <w:lastRenderedPageBreak/>
              <w:t>8.2</w:t>
            </w:r>
            <w:proofErr w:type="gramStart"/>
            <w:r w:rsidRPr="00A50647">
              <w:rPr>
                <w:rFonts w:ascii="Tahoma" w:hAnsi="Tahoma" w:cs="Tahoma"/>
                <w:b/>
                <w:sz w:val="22"/>
              </w:rPr>
              <w:t>.-</w:t>
            </w:r>
            <w:proofErr w:type="gramEnd"/>
            <w:r w:rsidRPr="00A50647">
              <w:rPr>
                <w:rFonts w:ascii="Tahoma" w:hAnsi="Tahoma" w:cs="Tahoma"/>
                <w:sz w:val="22"/>
              </w:rPr>
              <w:t xml:space="preserve"> El INVESTIGADOR PRINCIPAL, salvo en el caso de que el estudio sea multicéntrico, puede publicar o emplear con fines profesionales y en revistas y publicaciones científicas dichos datos, descubrimientos o invenciones, debiendo citar al Complejo Asistencial Universitario de Burgos, como centro donde se realizó el estudio y someter el texto de la publicación al PROMOTOR para su revisión y comentario al menos 30 días antes de su presentación.</w:t>
            </w:r>
          </w:p>
          <w:p w14:paraId="46B736BC" w14:textId="77777777" w:rsidR="00A50647" w:rsidRPr="00A50647" w:rsidRDefault="00A50647" w:rsidP="00A50647">
            <w:pPr>
              <w:jc w:val="both"/>
              <w:rPr>
                <w:rFonts w:ascii="Tahoma" w:hAnsi="Tahoma" w:cs="Tahoma"/>
                <w:sz w:val="22"/>
              </w:rPr>
            </w:pPr>
          </w:p>
          <w:p w14:paraId="7DBBAF12" w14:textId="77777777" w:rsidR="00A50647" w:rsidRPr="00A50647" w:rsidRDefault="00A50647" w:rsidP="00A50647">
            <w:pPr>
              <w:jc w:val="both"/>
              <w:rPr>
                <w:rFonts w:ascii="Tahoma" w:hAnsi="Tahoma" w:cs="Tahoma"/>
                <w:sz w:val="22"/>
              </w:rPr>
            </w:pPr>
            <w:r w:rsidRPr="00A50647">
              <w:rPr>
                <w:rFonts w:ascii="Tahoma" w:hAnsi="Tahoma" w:cs="Tahoma"/>
                <w:b/>
                <w:sz w:val="22"/>
              </w:rPr>
              <w:t>8.3</w:t>
            </w:r>
            <w:proofErr w:type="gramStart"/>
            <w:r w:rsidRPr="00A50647">
              <w:rPr>
                <w:rFonts w:ascii="Tahoma" w:hAnsi="Tahoma" w:cs="Tahoma"/>
                <w:b/>
                <w:sz w:val="22"/>
              </w:rPr>
              <w:t>.-</w:t>
            </w:r>
            <w:proofErr w:type="gramEnd"/>
            <w:r w:rsidRPr="00A50647">
              <w:rPr>
                <w:rFonts w:ascii="Tahoma" w:hAnsi="Tahoma" w:cs="Tahoma"/>
                <w:sz w:val="22"/>
              </w:rPr>
              <w:t xml:space="preserve"> El promotor debe de hacer públicos los resultados del estudio, a ser posible, a través de una revista científica.</w:t>
            </w:r>
          </w:p>
          <w:p w14:paraId="24385182" w14:textId="77777777" w:rsidR="00A50647" w:rsidRPr="00A50647" w:rsidRDefault="00A50647" w:rsidP="00A50647">
            <w:pPr>
              <w:jc w:val="both"/>
              <w:rPr>
                <w:rFonts w:ascii="Tahoma" w:hAnsi="Tahoma" w:cs="Tahoma"/>
                <w:sz w:val="22"/>
              </w:rPr>
            </w:pPr>
          </w:p>
          <w:p w14:paraId="1F9BA765" w14:textId="77777777" w:rsidR="00A50647" w:rsidRPr="00A50647" w:rsidRDefault="00A50647" w:rsidP="00A50647">
            <w:pPr>
              <w:jc w:val="both"/>
              <w:rPr>
                <w:rFonts w:ascii="Tahoma" w:hAnsi="Tahoma" w:cs="Tahoma"/>
                <w:sz w:val="22"/>
              </w:rPr>
            </w:pPr>
            <w:r w:rsidRPr="00A50647">
              <w:rPr>
                <w:rFonts w:ascii="Tahoma" w:hAnsi="Tahoma" w:cs="Tahoma"/>
                <w:b/>
                <w:sz w:val="22"/>
              </w:rPr>
              <w:t>8.4</w:t>
            </w:r>
            <w:proofErr w:type="gramStart"/>
            <w:r w:rsidRPr="00A50647">
              <w:rPr>
                <w:rFonts w:ascii="Tahoma" w:hAnsi="Tahoma" w:cs="Tahoma"/>
                <w:b/>
                <w:sz w:val="22"/>
              </w:rPr>
              <w:t>.-</w:t>
            </w:r>
            <w:proofErr w:type="gramEnd"/>
            <w:r w:rsidRPr="00A50647">
              <w:rPr>
                <w:rFonts w:ascii="Tahoma" w:hAnsi="Tahoma" w:cs="Tahoma"/>
                <w:sz w:val="22"/>
              </w:rPr>
              <w:t xml:space="preserve"> Ni el INVESTIGADOR PRINCIPAL ni el PROMOTOR podrán hacer uso en la publicación de resultados de la imagen corporativa del Complejo Asistencial Universitario de Burgos debiendo, en el caso que resulte procedente, hacer la mención honorífica apropiada al grado de participación del Centro en el estudio y su proyección futura.</w:t>
            </w:r>
          </w:p>
          <w:p w14:paraId="317185E4" w14:textId="77777777" w:rsidR="00A50647" w:rsidRPr="00A50647" w:rsidRDefault="00A50647" w:rsidP="00A50647">
            <w:pPr>
              <w:jc w:val="both"/>
              <w:rPr>
                <w:rFonts w:ascii="Tahoma" w:hAnsi="Tahoma" w:cs="Tahoma"/>
                <w:sz w:val="22"/>
              </w:rPr>
            </w:pPr>
          </w:p>
          <w:p w14:paraId="6B2A3825" w14:textId="77777777" w:rsidR="00A50647" w:rsidRPr="00A50647" w:rsidRDefault="00A50647" w:rsidP="00A50647">
            <w:pPr>
              <w:jc w:val="both"/>
              <w:rPr>
                <w:rFonts w:ascii="Tahoma" w:hAnsi="Tahoma" w:cs="Tahoma"/>
                <w:b/>
                <w:sz w:val="22"/>
              </w:rPr>
            </w:pPr>
            <w:r w:rsidRPr="00A50647">
              <w:rPr>
                <w:rFonts w:ascii="Tahoma" w:hAnsi="Tahoma" w:cs="Tahoma"/>
                <w:b/>
                <w:sz w:val="22"/>
              </w:rPr>
              <w:t>NOVENA:</w:t>
            </w:r>
            <w:r w:rsidRPr="00A50647">
              <w:rPr>
                <w:rFonts w:ascii="Tahoma" w:hAnsi="Tahoma" w:cs="Tahoma"/>
                <w:b/>
                <w:sz w:val="22"/>
              </w:rPr>
              <w:tab/>
              <w:t>NORMAS ÉTICAS</w:t>
            </w:r>
          </w:p>
          <w:p w14:paraId="4DB8C5BF" w14:textId="77777777" w:rsidR="00A50647" w:rsidRPr="00A50647" w:rsidRDefault="00A50647" w:rsidP="00A50647">
            <w:pPr>
              <w:jc w:val="both"/>
              <w:rPr>
                <w:rFonts w:ascii="Tahoma" w:hAnsi="Tahoma" w:cs="Tahoma"/>
                <w:b/>
                <w:sz w:val="22"/>
              </w:rPr>
            </w:pPr>
          </w:p>
          <w:p w14:paraId="44871637" w14:textId="77777777" w:rsidR="00A50647" w:rsidRPr="00A50647" w:rsidRDefault="00A50647" w:rsidP="00A50647">
            <w:pPr>
              <w:jc w:val="both"/>
              <w:rPr>
                <w:rFonts w:ascii="Tahoma" w:hAnsi="Tahoma" w:cs="Tahoma"/>
                <w:sz w:val="22"/>
              </w:rPr>
            </w:pPr>
            <w:r w:rsidRPr="00A50647">
              <w:rPr>
                <w:rFonts w:ascii="Tahoma" w:hAnsi="Tahoma" w:cs="Tahoma"/>
                <w:b/>
                <w:sz w:val="22"/>
              </w:rPr>
              <w:t xml:space="preserve">9.1. </w:t>
            </w:r>
            <w:r w:rsidRPr="00A50647">
              <w:rPr>
                <w:rFonts w:ascii="Tahoma" w:hAnsi="Tahoma" w:cs="Tahoma"/>
                <w:sz w:val="22"/>
              </w:rPr>
              <w:t>Las partes intervinientes se comprometen en el desarrollo de este estudio a respetar estrictamente el Real Decreto 1/2015 de 24 de julio, por el que se aprueba el texto refundido de la Ley de garantías y uso racional de los medicamentos y productos sanitarios, la Ley 41/2002, de 12 de noviembre, básica reguladora de la autonomía del paciente y de derechos y obligaciones en materia de información y documentación clínica; la Ley 8/2003, de 8 de abril, sobre derechos y deberes de las personas en relación con la salud; Ley Orgánica 3/2018 de 5 de diciembre, de Protección de Datos Personales y garantía de los derechos digitales; el Real Decreto 577/2013, de 26 de julio, por el que se regula la farmacovigilancia de medicamentos de uso humano y el RD 957/2020, por la que se publican las directrices sobre estudios observacional para medicamentos de uso humano.</w:t>
            </w:r>
          </w:p>
          <w:p w14:paraId="0D6C100E" w14:textId="77777777" w:rsidR="00A50647" w:rsidRPr="00A50647" w:rsidRDefault="00A50647" w:rsidP="00A50647">
            <w:pPr>
              <w:jc w:val="both"/>
              <w:rPr>
                <w:rFonts w:ascii="Tahoma" w:hAnsi="Tahoma" w:cs="Tahoma"/>
                <w:sz w:val="22"/>
              </w:rPr>
            </w:pPr>
          </w:p>
          <w:p w14:paraId="05B094EC" w14:textId="77777777" w:rsidR="00A50647" w:rsidRPr="00A50647" w:rsidRDefault="00A50647" w:rsidP="00A50647">
            <w:pPr>
              <w:jc w:val="both"/>
              <w:rPr>
                <w:rFonts w:ascii="Tahoma" w:hAnsi="Tahoma" w:cs="Tahoma"/>
                <w:sz w:val="22"/>
              </w:rPr>
            </w:pPr>
            <w:r w:rsidRPr="00A50647">
              <w:rPr>
                <w:rFonts w:ascii="Tahoma" w:hAnsi="Tahoma" w:cs="Tahoma"/>
                <w:b/>
                <w:sz w:val="22"/>
              </w:rPr>
              <w:lastRenderedPageBreak/>
              <w:t xml:space="preserve">9.2. </w:t>
            </w:r>
            <w:r w:rsidRPr="00A50647">
              <w:rPr>
                <w:rFonts w:ascii="Tahoma" w:hAnsi="Tahoma" w:cs="Tahoma"/>
                <w:sz w:val="22"/>
              </w:rPr>
              <w:t>Se comprometen a respetar los derechos fundamentales de la persona a los postulados éticos que interesan a la investigación biomédica y de acuerdo con las disposiciones de las Directrices Internacionales para la revisión ética de los estudios observacionales.</w:t>
            </w:r>
          </w:p>
          <w:p w14:paraId="624DDF2C" w14:textId="77777777" w:rsidR="00A50647" w:rsidRPr="00A50647" w:rsidRDefault="00A50647" w:rsidP="00A50647">
            <w:pPr>
              <w:jc w:val="both"/>
              <w:rPr>
                <w:rFonts w:ascii="Tahoma" w:hAnsi="Tahoma" w:cs="Tahoma"/>
                <w:sz w:val="22"/>
              </w:rPr>
            </w:pPr>
          </w:p>
          <w:p w14:paraId="60779916" w14:textId="77777777" w:rsidR="00A50647" w:rsidRPr="00A50647" w:rsidRDefault="00A50647" w:rsidP="00A50647">
            <w:pPr>
              <w:jc w:val="both"/>
              <w:rPr>
                <w:rFonts w:ascii="Tahoma" w:hAnsi="Tahoma" w:cs="Tahoma"/>
                <w:sz w:val="22"/>
              </w:rPr>
            </w:pPr>
            <w:r w:rsidRPr="00A50647">
              <w:rPr>
                <w:rFonts w:ascii="Tahoma" w:hAnsi="Tahoma" w:cs="Tahoma"/>
                <w:b/>
                <w:sz w:val="22"/>
              </w:rPr>
              <w:t xml:space="preserve">9.3. </w:t>
            </w:r>
            <w:r w:rsidRPr="00A50647">
              <w:rPr>
                <w:rFonts w:ascii="Tahoma" w:hAnsi="Tahoma" w:cs="Tahoma"/>
                <w:sz w:val="22"/>
              </w:rPr>
              <w:t>El INVESTIGADOR PRINCIPAL, declara que a la firma de este contrato no está sujeto a ninguna investigación por parte de las Autoridades Españolas y que no ha sido sancionado o inhabilitado por ninguna autoridad reguladora u organismo profesional, garantizando que la prestación de estos servicios no interfiere con sus cometidos asistenciales ni conculca las normas internas ni los contratos que, en su caso, pueda tener suscritos con el Centro para el que desarrolla su labor profesional.</w:t>
            </w:r>
          </w:p>
          <w:p w14:paraId="6738D5BA" w14:textId="77777777" w:rsidR="00A50647" w:rsidRPr="00A50647" w:rsidRDefault="00A50647" w:rsidP="00A50647">
            <w:pPr>
              <w:jc w:val="both"/>
              <w:rPr>
                <w:rFonts w:ascii="Tahoma" w:hAnsi="Tahoma" w:cs="Tahoma"/>
                <w:sz w:val="22"/>
              </w:rPr>
            </w:pPr>
          </w:p>
          <w:p w14:paraId="0A6C40A0" w14:textId="77777777" w:rsidR="00A50647" w:rsidRPr="00A50647" w:rsidRDefault="00A50647" w:rsidP="00A50647">
            <w:pPr>
              <w:jc w:val="both"/>
              <w:rPr>
                <w:rFonts w:ascii="Tahoma" w:hAnsi="Tahoma" w:cs="Tahoma"/>
                <w:b/>
                <w:sz w:val="22"/>
              </w:rPr>
            </w:pPr>
            <w:r w:rsidRPr="00A50647">
              <w:rPr>
                <w:rFonts w:ascii="Tahoma" w:hAnsi="Tahoma" w:cs="Tahoma"/>
                <w:b/>
                <w:sz w:val="22"/>
              </w:rPr>
              <w:t>DÉCIMA:</w:t>
            </w:r>
            <w:r w:rsidRPr="00A50647">
              <w:rPr>
                <w:rFonts w:ascii="Tahoma" w:hAnsi="Tahoma" w:cs="Tahoma"/>
                <w:b/>
                <w:sz w:val="22"/>
              </w:rPr>
              <w:tab/>
              <w:t>RÉGIMEN JURIDICO APLICABLE Y JURISDICCIÓN</w:t>
            </w:r>
          </w:p>
          <w:p w14:paraId="75F7FDDB" w14:textId="77777777" w:rsidR="00A50647" w:rsidRPr="00A50647" w:rsidRDefault="00A50647" w:rsidP="00A50647">
            <w:pPr>
              <w:jc w:val="both"/>
              <w:rPr>
                <w:rFonts w:ascii="Tahoma" w:hAnsi="Tahoma" w:cs="Tahoma"/>
                <w:b/>
                <w:sz w:val="22"/>
              </w:rPr>
            </w:pPr>
          </w:p>
          <w:p w14:paraId="45D2C28E" w14:textId="77777777" w:rsidR="00A50647" w:rsidRPr="00A50647" w:rsidRDefault="00A50647" w:rsidP="00A50647">
            <w:pPr>
              <w:jc w:val="both"/>
              <w:rPr>
                <w:rFonts w:ascii="Tahoma" w:hAnsi="Tahoma" w:cs="Tahoma"/>
                <w:sz w:val="22"/>
              </w:rPr>
            </w:pPr>
            <w:r w:rsidRPr="00A50647">
              <w:rPr>
                <w:rFonts w:ascii="Tahoma" w:hAnsi="Tahoma" w:cs="Tahoma"/>
                <w:b/>
                <w:sz w:val="22"/>
              </w:rPr>
              <w:t>10.1</w:t>
            </w:r>
            <w:proofErr w:type="gramStart"/>
            <w:r w:rsidRPr="00A50647">
              <w:rPr>
                <w:rFonts w:ascii="Tahoma" w:hAnsi="Tahoma" w:cs="Tahoma"/>
                <w:b/>
                <w:sz w:val="22"/>
              </w:rPr>
              <w:t>.-</w:t>
            </w:r>
            <w:proofErr w:type="gramEnd"/>
            <w:r w:rsidRPr="00A50647">
              <w:rPr>
                <w:rFonts w:ascii="Tahoma" w:hAnsi="Tahoma" w:cs="Tahoma"/>
                <w:sz w:val="22"/>
              </w:rPr>
              <w:t xml:space="preserve"> Las partes se comprometen a cumplir y seguir este contrato según el espíritu que lo ha hecho posible, comprometiéndose a resolver las divergencias que pudieran surgir en términos de equidad.</w:t>
            </w:r>
          </w:p>
          <w:p w14:paraId="417E8F23" w14:textId="77777777" w:rsidR="00A50647" w:rsidRPr="00A50647" w:rsidRDefault="00A50647" w:rsidP="00A50647">
            <w:pPr>
              <w:jc w:val="both"/>
              <w:rPr>
                <w:rFonts w:ascii="Tahoma" w:hAnsi="Tahoma" w:cs="Tahoma"/>
                <w:sz w:val="22"/>
              </w:rPr>
            </w:pPr>
          </w:p>
          <w:p w14:paraId="2F460B7B" w14:textId="77777777" w:rsidR="00A50647" w:rsidRPr="00A50647" w:rsidRDefault="00A50647" w:rsidP="00A50647">
            <w:pPr>
              <w:jc w:val="both"/>
              <w:rPr>
                <w:rFonts w:ascii="Tahoma" w:hAnsi="Tahoma" w:cs="Tahoma"/>
                <w:sz w:val="22"/>
              </w:rPr>
            </w:pPr>
            <w:r w:rsidRPr="00A50647">
              <w:rPr>
                <w:rFonts w:ascii="Tahoma" w:hAnsi="Tahoma" w:cs="Tahoma"/>
                <w:b/>
                <w:sz w:val="22"/>
              </w:rPr>
              <w:t>10.2.-</w:t>
            </w:r>
            <w:r w:rsidRPr="00A50647">
              <w:rPr>
                <w:rFonts w:ascii="Tahoma" w:hAnsi="Tahoma" w:cs="Tahoma"/>
                <w:sz w:val="22"/>
              </w:rPr>
              <w:t xml:space="preserve"> En el caso de no poder resolverse en términos de equidad, las partes, con renuncia expresa a cualquier otro fuero que pudiera corresponderles, se someten a la Jurisdicción de los Juzgados y Tribunales de Burgos.</w:t>
            </w:r>
          </w:p>
          <w:p w14:paraId="2D333863" w14:textId="77777777" w:rsidR="00A50647" w:rsidRDefault="00A50647" w:rsidP="00A50647">
            <w:pPr>
              <w:jc w:val="both"/>
              <w:rPr>
                <w:rFonts w:ascii="Tahoma" w:hAnsi="Tahoma" w:cs="Tahoma"/>
                <w:sz w:val="22"/>
              </w:rPr>
            </w:pPr>
          </w:p>
          <w:p w14:paraId="3D7B0430" w14:textId="77777777" w:rsidR="00B37A71" w:rsidRPr="00A50647" w:rsidRDefault="00B37A71" w:rsidP="00A50647">
            <w:pPr>
              <w:jc w:val="both"/>
              <w:rPr>
                <w:rFonts w:ascii="Tahoma" w:hAnsi="Tahoma" w:cs="Tahoma"/>
                <w:sz w:val="22"/>
              </w:rPr>
            </w:pPr>
          </w:p>
          <w:p w14:paraId="21070B7A" w14:textId="77777777" w:rsidR="00A50647" w:rsidRPr="00A50647" w:rsidRDefault="00A50647" w:rsidP="00A50647">
            <w:pPr>
              <w:jc w:val="both"/>
              <w:rPr>
                <w:rFonts w:ascii="Tahoma" w:hAnsi="Tahoma" w:cs="Tahoma"/>
                <w:b/>
                <w:sz w:val="22"/>
              </w:rPr>
            </w:pPr>
            <w:r w:rsidRPr="00A50647">
              <w:rPr>
                <w:rFonts w:ascii="Tahoma" w:hAnsi="Tahoma" w:cs="Tahoma"/>
                <w:b/>
                <w:sz w:val="22"/>
              </w:rPr>
              <w:t>UNDÉCIMA:</w:t>
            </w:r>
            <w:r w:rsidRPr="00A50647">
              <w:rPr>
                <w:rFonts w:ascii="Tahoma" w:hAnsi="Tahoma" w:cs="Tahoma"/>
                <w:b/>
                <w:sz w:val="22"/>
              </w:rPr>
              <w:tab/>
              <w:t>ANTICORRUPCIÓN.</w:t>
            </w:r>
          </w:p>
          <w:p w14:paraId="2650152C" w14:textId="77777777" w:rsidR="00A50647" w:rsidRPr="00A50647" w:rsidRDefault="00A50647" w:rsidP="00A50647">
            <w:pPr>
              <w:jc w:val="both"/>
              <w:rPr>
                <w:rFonts w:ascii="Tahoma" w:hAnsi="Tahoma" w:cs="Tahoma"/>
                <w:b/>
                <w:sz w:val="22"/>
              </w:rPr>
            </w:pPr>
          </w:p>
          <w:p w14:paraId="69490842" w14:textId="77777777" w:rsidR="00A50647" w:rsidRPr="00A50647" w:rsidRDefault="00A50647" w:rsidP="00A50647">
            <w:pPr>
              <w:jc w:val="both"/>
              <w:rPr>
                <w:rFonts w:ascii="Tahoma" w:hAnsi="Tahoma" w:cs="Tahoma"/>
                <w:sz w:val="22"/>
              </w:rPr>
            </w:pPr>
            <w:r w:rsidRPr="00A50647">
              <w:rPr>
                <w:rFonts w:ascii="Tahoma" w:hAnsi="Tahoma" w:cs="Tahoma"/>
                <w:b/>
                <w:sz w:val="22"/>
              </w:rPr>
              <w:t>12.1</w:t>
            </w:r>
            <w:proofErr w:type="gramStart"/>
            <w:r w:rsidRPr="00A50647">
              <w:rPr>
                <w:rFonts w:ascii="Tahoma" w:hAnsi="Tahoma" w:cs="Tahoma"/>
                <w:b/>
                <w:sz w:val="22"/>
              </w:rPr>
              <w:t>.-</w:t>
            </w:r>
            <w:proofErr w:type="gramEnd"/>
            <w:r w:rsidRPr="00A50647">
              <w:rPr>
                <w:rFonts w:ascii="Tahoma" w:hAnsi="Tahoma" w:cs="Tahoma"/>
                <w:sz w:val="22"/>
              </w:rPr>
              <w:t xml:space="preserve"> Todas las partes firmantes del contrato, cumplirán en todo momento con la normativa anticorrupción en vigor. A efectos de este contrato, se entenderá por normativa anticorrupción el Código Penal y cualquier otra ley o reglamento anticorrupción, nacional o internacional, contrarios al soborno, fraude, cobro de comisiones o actividades similares (como por ejemplo la Ley Antisoborno de Reino Unido de 2010 (UK Bribery Act) y la Leu de los EEUU sobre Prácticas Corruptas en el </w:t>
            </w:r>
            <w:r w:rsidRPr="00A50647">
              <w:rPr>
                <w:rFonts w:ascii="Tahoma" w:hAnsi="Tahoma" w:cs="Tahoma"/>
                <w:sz w:val="22"/>
              </w:rPr>
              <w:lastRenderedPageBreak/>
              <w:t xml:space="preserve">Extranjero de 1977 (US Foreign Corrupt Practices Act)). </w:t>
            </w:r>
          </w:p>
          <w:p w14:paraId="31CEAC8F" w14:textId="77777777" w:rsidR="00A50647" w:rsidRPr="00A50647" w:rsidRDefault="00A50647" w:rsidP="00A50647">
            <w:pPr>
              <w:jc w:val="both"/>
              <w:rPr>
                <w:rFonts w:ascii="Tahoma" w:hAnsi="Tahoma" w:cs="Tahoma"/>
                <w:sz w:val="22"/>
              </w:rPr>
            </w:pPr>
          </w:p>
          <w:p w14:paraId="60BEC8F5" w14:textId="77777777" w:rsidR="00A50647" w:rsidRPr="00A50647" w:rsidRDefault="00A50647" w:rsidP="00A50647">
            <w:pPr>
              <w:jc w:val="both"/>
              <w:rPr>
                <w:rFonts w:ascii="Tahoma" w:hAnsi="Tahoma" w:cs="Tahoma"/>
                <w:sz w:val="22"/>
              </w:rPr>
            </w:pPr>
            <w:r w:rsidRPr="00A50647">
              <w:rPr>
                <w:rFonts w:ascii="Tahoma" w:hAnsi="Tahoma" w:cs="Tahoma"/>
                <w:b/>
                <w:sz w:val="22"/>
              </w:rPr>
              <w:t>12.2.-</w:t>
            </w:r>
            <w:r w:rsidRPr="00A50647">
              <w:rPr>
                <w:rFonts w:ascii="Tahoma" w:hAnsi="Tahoma" w:cs="Tahoma"/>
                <w:sz w:val="22"/>
              </w:rPr>
              <w:t xml:space="preserve"> Todas las partes firmantes del contrato así como sus empleados o sus representantes no podrán, directa o indirectamente, ofrecer, pagar o realizar promesas de pago, o autorizar oferta,  promesa o pago, de cualquier valor, a cualquier persona física o jurídica con la finalidad de obtener o retener negocio y obtener cualquier ventaja indebida con este Contrato, o que suponga la infracción de cualquier ley aplicable, normativa o regulación relativa a soborno público o comercial y la legislación anticorrupción.</w:t>
            </w:r>
          </w:p>
          <w:p w14:paraId="12304522" w14:textId="77777777" w:rsidR="00A50647" w:rsidRPr="00A50647" w:rsidRDefault="00A50647" w:rsidP="00A50647">
            <w:pPr>
              <w:jc w:val="both"/>
              <w:rPr>
                <w:rFonts w:ascii="Tahoma" w:hAnsi="Tahoma" w:cs="Tahoma"/>
                <w:sz w:val="22"/>
              </w:rPr>
            </w:pPr>
          </w:p>
          <w:p w14:paraId="60D8F2EE" w14:textId="77777777" w:rsidR="00A50647" w:rsidRPr="00A50647" w:rsidRDefault="00A50647" w:rsidP="00A50647">
            <w:pPr>
              <w:jc w:val="both"/>
              <w:rPr>
                <w:rFonts w:ascii="Tahoma" w:hAnsi="Tahoma" w:cs="Tahoma"/>
                <w:b/>
                <w:sz w:val="22"/>
              </w:rPr>
            </w:pPr>
            <w:r w:rsidRPr="00A50647">
              <w:rPr>
                <w:rFonts w:ascii="Tahoma" w:hAnsi="Tahoma" w:cs="Tahoma"/>
                <w:b/>
                <w:sz w:val="22"/>
              </w:rPr>
              <w:t>DUODÉCIMA: DISPOSICIÓN FINAL</w:t>
            </w:r>
          </w:p>
          <w:p w14:paraId="7DEC7C88" w14:textId="77777777" w:rsidR="00A50647" w:rsidRPr="00A50647" w:rsidRDefault="00A50647" w:rsidP="00A50647">
            <w:pPr>
              <w:jc w:val="both"/>
              <w:rPr>
                <w:rFonts w:ascii="Tahoma" w:hAnsi="Tahoma" w:cs="Tahoma"/>
                <w:b/>
                <w:sz w:val="22"/>
              </w:rPr>
            </w:pPr>
          </w:p>
          <w:p w14:paraId="74727912" w14:textId="77777777" w:rsidR="00A50647" w:rsidRPr="00A50647" w:rsidRDefault="00A50647" w:rsidP="00A50647">
            <w:pPr>
              <w:jc w:val="both"/>
              <w:rPr>
                <w:rFonts w:ascii="Tahoma" w:hAnsi="Tahoma" w:cs="Tahoma"/>
                <w:sz w:val="22"/>
              </w:rPr>
            </w:pPr>
            <w:r w:rsidRPr="00A50647">
              <w:rPr>
                <w:rFonts w:ascii="Tahoma" w:hAnsi="Tahoma" w:cs="Tahoma"/>
                <w:sz w:val="22"/>
              </w:rPr>
              <w:t>Este contrato constituye el acuerdo completo entre las partes con respecto al objeto del mismo y prevalece sobre cualquier otro acuerdo, escrito o verbal, que pueda haber existido antes del otorgamiento de este Contrato y guarde relación con el objeto del mismo. Los términos de este Contrato no pueden modificarse más que mediante documento escrito suscrito por todas las partes.</w:t>
            </w:r>
          </w:p>
          <w:p w14:paraId="7A0AB3C0" w14:textId="77777777" w:rsidR="00A50647" w:rsidRPr="00A50647" w:rsidRDefault="00A50647" w:rsidP="00A50647">
            <w:pPr>
              <w:jc w:val="both"/>
              <w:rPr>
                <w:rFonts w:ascii="Tahoma" w:hAnsi="Tahoma" w:cs="Tahoma"/>
                <w:sz w:val="22"/>
              </w:rPr>
            </w:pPr>
          </w:p>
          <w:p w14:paraId="01E0B0FE" w14:textId="079ECF0E" w:rsidR="00A50647" w:rsidRPr="00A50647" w:rsidRDefault="00A50647" w:rsidP="00B37A71">
            <w:pPr>
              <w:jc w:val="both"/>
              <w:rPr>
                <w:rFonts w:ascii="Tahoma" w:hAnsi="Tahoma" w:cs="Tahoma"/>
                <w:b/>
                <w:sz w:val="22"/>
              </w:rPr>
            </w:pPr>
            <w:r w:rsidRPr="00A50647">
              <w:rPr>
                <w:rFonts w:ascii="Tahoma" w:hAnsi="Tahoma" w:cs="Tahoma"/>
                <w:sz w:val="22"/>
              </w:rPr>
              <w:t>En prueba de conformidad las partes suscriben el presente contrato por duplicado ejemplar o firma electrónica, en el día de la fecha indicada en el encabezamiento o fecha de última firma electrónica.</w:t>
            </w:r>
          </w:p>
        </w:tc>
        <w:tc>
          <w:tcPr>
            <w:tcW w:w="4698" w:type="dxa"/>
          </w:tcPr>
          <w:p w14:paraId="0589D858" w14:textId="79AAB072" w:rsidR="00A50647" w:rsidRDefault="00A50647" w:rsidP="00A50647">
            <w:pPr>
              <w:jc w:val="center"/>
              <w:outlineLvl w:val="1"/>
              <w:rPr>
                <w:rFonts w:ascii="Tahoma" w:eastAsia="Times New Roman" w:hAnsi="Tahoma" w:cs="Tahoma"/>
                <w:b/>
                <w:bCs/>
                <w:color w:val="1F1F1F"/>
                <w:sz w:val="22"/>
                <w:bdr w:val="none" w:sz="0" w:space="0" w:color="auto" w:frame="1"/>
                <w:lang w:eastAsia="es-ES"/>
              </w:rPr>
            </w:pPr>
            <w:r w:rsidRPr="001720E2">
              <w:rPr>
                <w:rFonts w:ascii="Tahoma" w:eastAsia="Times New Roman" w:hAnsi="Tahoma" w:cs="Tahoma"/>
                <w:b/>
                <w:bCs/>
                <w:color w:val="1F1F1F"/>
                <w:sz w:val="22"/>
                <w:lang w:eastAsia="es-ES"/>
              </w:rPr>
              <w:lastRenderedPageBreak/>
              <w:t>CONTRACT</w:t>
            </w:r>
            <w:r w:rsidRPr="00A50647">
              <w:rPr>
                <w:rFonts w:ascii="Tahoma" w:eastAsia="Times New Roman" w:hAnsi="Tahoma" w:cs="Tahoma"/>
                <w:b/>
                <w:bCs/>
                <w:color w:val="1F1F1F"/>
                <w:sz w:val="22"/>
                <w:lang w:eastAsia="es-ES"/>
              </w:rPr>
              <w:t xml:space="preserve"> </w:t>
            </w:r>
            <w:r w:rsidRPr="001720E2">
              <w:rPr>
                <w:rFonts w:ascii="Tahoma" w:eastAsia="Times New Roman" w:hAnsi="Tahoma" w:cs="Tahoma"/>
                <w:b/>
                <w:bCs/>
                <w:color w:val="1F1F1F"/>
                <w:sz w:val="22"/>
                <w:bdr w:val="none" w:sz="0" w:space="0" w:color="auto" w:frame="1"/>
                <w:lang w:eastAsia="es-ES"/>
              </w:rPr>
              <w:t>ENTERED INTO FOR THE PERFORMANCE OF THE OBSERVATIONAL STUDY WITH MEDICINAL PRODUCT:</w:t>
            </w:r>
          </w:p>
          <w:p w14:paraId="455B44A2" w14:textId="77777777" w:rsidR="00A50647" w:rsidRPr="001720E2" w:rsidRDefault="00A50647" w:rsidP="00A50647">
            <w:pPr>
              <w:jc w:val="center"/>
              <w:outlineLvl w:val="1"/>
              <w:rPr>
                <w:rFonts w:ascii="Tahoma" w:eastAsia="Times New Roman" w:hAnsi="Tahoma" w:cs="Tahoma"/>
                <w:b/>
                <w:color w:val="1F1F1F"/>
                <w:sz w:val="22"/>
                <w:lang w:eastAsia="es-ES"/>
              </w:rPr>
            </w:pPr>
          </w:p>
          <w:p w14:paraId="143D4F3C" w14:textId="77777777" w:rsidR="00A50647" w:rsidRPr="001720E2"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t>CONTRACT ENTERED INTO BETWEEN THE COMPLEJO ASISTENCIAL UNIVERSITARIO DE BURGOS AND THE SPONSOR __________________:</w:t>
            </w:r>
            <w:r w:rsidRPr="001720E2">
              <w:rPr>
                <w:rFonts w:ascii="Tahoma" w:eastAsia="Times New Roman" w:hAnsi="Tahoma" w:cs="Tahoma"/>
                <w:bCs/>
                <w:color w:val="1F1F1F"/>
                <w:sz w:val="22"/>
                <w:bdr w:val="none" w:sz="0" w:space="0" w:color="auto" w:frame="1"/>
                <w:lang w:eastAsia="es-ES"/>
              </w:rPr>
              <w:t xml:space="preserve"> REC No. _______: ____________ “TITLE”</w:t>
            </w:r>
          </w:p>
          <w:p w14:paraId="5964D750" w14:textId="77777777" w:rsidR="00A50647" w:rsidRDefault="00A50647" w:rsidP="00A50647">
            <w:pPr>
              <w:jc w:val="both"/>
              <w:outlineLvl w:val="2"/>
              <w:rPr>
                <w:rFonts w:ascii="Tahoma" w:eastAsia="Times New Roman" w:hAnsi="Tahoma" w:cs="Tahoma"/>
                <w:bCs/>
                <w:color w:val="1F1F1F"/>
                <w:sz w:val="22"/>
                <w:lang w:eastAsia="es-ES"/>
              </w:rPr>
            </w:pPr>
          </w:p>
          <w:p w14:paraId="0CA4F773" w14:textId="77777777" w:rsidR="00A50647" w:rsidRDefault="00A50647" w:rsidP="00A50647">
            <w:pPr>
              <w:jc w:val="both"/>
              <w:outlineLvl w:val="2"/>
              <w:rPr>
                <w:rFonts w:ascii="Tahoma" w:eastAsia="Times New Roman" w:hAnsi="Tahoma" w:cs="Tahoma"/>
                <w:bCs/>
                <w:color w:val="1F1F1F"/>
                <w:sz w:val="22"/>
                <w:lang w:eastAsia="es-ES"/>
              </w:rPr>
            </w:pPr>
          </w:p>
          <w:p w14:paraId="0F156B2B" w14:textId="77777777" w:rsidR="00A50647" w:rsidRPr="001720E2" w:rsidRDefault="00A50647" w:rsidP="00A50647">
            <w:pPr>
              <w:jc w:val="center"/>
              <w:outlineLvl w:val="2"/>
              <w:rPr>
                <w:rFonts w:ascii="Tahoma" w:eastAsia="Times New Roman" w:hAnsi="Tahoma" w:cs="Tahoma"/>
                <w:b/>
                <w:bCs/>
                <w:color w:val="1F1F1F"/>
                <w:sz w:val="22"/>
                <w:lang w:eastAsia="es-ES"/>
              </w:rPr>
            </w:pPr>
            <w:r w:rsidRPr="001720E2">
              <w:rPr>
                <w:rFonts w:ascii="Tahoma" w:eastAsia="Times New Roman" w:hAnsi="Tahoma" w:cs="Tahoma"/>
                <w:b/>
                <w:bCs/>
                <w:color w:val="1F1F1F"/>
                <w:sz w:val="22"/>
                <w:lang w:eastAsia="es-ES"/>
              </w:rPr>
              <w:t>A P P E A R A N C E S</w:t>
            </w:r>
          </w:p>
          <w:p w14:paraId="2FB5B305" w14:textId="77777777" w:rsidR="00A50647" w:rsidRDefault="00A50647" w:rsidP="00A50647">
            <w:pPr>
              <w:jc w:val="both"/>
              <w:rPr>
                <w:rFonts w:ascii="Tahoma" w:eastAsia="Times New Roman" w:hAnsi="Tahoma" w:cs="Tahoma"/>
                <w:bCs/>
                <w:color w:val="1F1F1F"/>
                <w:sz w:val="22"/>
                <w:bdr w:val="none" w:sz="0" w:space="0" w:color="auto" w:frame="1"/>
                <w:lang w:eastAsia="es-ES"/>
              </w:rPr>
            </w:pPr>
          </w:p>
          <w:p w14:paraId="43BD1734"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Cs/>
                <w:color w:val="1F1F1F"/>
                <w:sz w:val="22"/>
                <w:bdr w:val="none" w:sz="0" w:space="0" w:color="auto" w:frame="1"/>
                <w:lang w:eastAsia="es-ES"/>
              </w:rPr>
              <w:t>OF THE ONE PART</w:t>
            </w:r>
            <w:r w:rsidRPr="001720E2">
              <w:rPr>
                <w:rFonts w:ascii="Tahoma" w:eastAsia="Times New Roman" w:hAnsi="Tahoma" w:cs="Tahoma"/>
                <w:color w:val="1F1F1F"/>
                <w:sz w:val="22"/>
                <w:lang w:eastAsia="es-ES"/>
              </w:rPr>
              <w:t xml:space="preserve">, </w:t>
            </w:r>
            <w:r w:rsidRPr="001720E2">
              <w:rPr>
                <w:rFonts w:ascii="Tahoma" w:eastAsia="Times New Roman" w:hAnsi="Tahoma" w:cs="Tahoma"/>
                <w:b/>
                <w:color w:val="1F1F1F"/>
                <w:sz w:val="22"/>
                <w:lang w:eastAsia="es-ES"/>
              </w:rPr>
              <w:t>Mr</w:t>
            </w:r>
            <w:proofErr w:type="gramStart"/>
            <w:r w:rsidRPr="001720E2">
              <w:rPr>
                <w:rFonts w:ascii="Tahoma" w:eastAsia="Times New Roman" w:hAnsi="Tahoma" w:cs="Tahoma"/>
                <w:b/>
                <w:color w:val="1F1F1F"/>
                <w:sz w:val="22"/>
                <w:lang w:eastAsia="es-ES"/>
              </w:rPr>
              <w:t>./</w:t>
            </w:r>
            <w:proofErr w:type="gramEnd"/>
            <w:r w:rsidRPr="001720E2">
              <w:rPr>
                <w:rFonts w:ascii="Tahoma" w:eastAsia="Times New Roman" w:hAnsi="Tahoma" w:cs="Tahoma"/>
                <w:b/>
                <w:color w:val="1F1F1F"/>
                <w:sz w:val="22"/>
                <w:lang w:eastAsia="es-ES"/>
              </w:rPr>
              <w:t>Ms. ______________________________</w:t>
            </w:r>
            <w:r w:rsidRPr="001720E2">
              <w:rPr>
                <w:rFonts w:ascii="Tahoma" w:eastAsia="Times New Roman" w:hAnsi="Tahoma" w:cs="Tahoma"/>
                <w:color w:val="1F1F1F"/>
                <w:sz w:val="22"/>
                <w:lang w:eastAsia="es-ES"/>
              </w:rPr>
              <w:t xml:space="preserve">, holder of D.N.I. (ID card) No. ______________________________, Managing Director of the </w:t>
            </w:r>
            <w:r w:rsidRPr="001720E2">
              <w:rPr>
                <w:rFonts w:ascii="Tahoma" w:eastAsia="Times New Roman" w:hAnsi="Tahoma" w:cs="Tahoma"/>
                <w:b/>
                <w:bCs/>
                <w:color w:val="1F1F1F"/>
                <w:sz w:val="22"/>
                <w:bdr w:val="none" w:sz="0" w:space="0" w:color="auto" w:frame="1"/>
                <w:lang w:eastAsia="es-ES"/>
              </w:rPr>
              <w:t>Complejo Asistencial Universitario de Burgos</w:t>
            </w:r>
            <w:r w:rsidRPr="001720E2">
              <w:rPr>
                <w:rFonts w:ascii="Tahoma" w:eastAsia="Times New Roman" w:hAnsi="Tahoma" w:cs="Tahoma"/>
                <w:color w:val="1F1F1F"/>
                <w:sz w:val="22"/>
                <w:lang w:eastAsia="es-ES"/>
              </w:rPr>
              <w:t xml:space="preserve">, of the city of Burgos (hereinafter the </w:t>
            </w:r>
            <w:r w:rsidRPr="001720E2">
              <w:rPr>
                <w:rFonts w:ascii="Tahoma" w:eastAsia="Times New Roman" w:hAnsi="Tahoma" w:cs="Tahoma"/>
                <w:b/>
                <w:bCs/>
                <w:color w:val="1F1F1F"/>
                <w:sz w:val="22"/>
                <w:bdr w:val="none" w:sz="0" w:space="0" w:color="auto" w:frame="1"/>
                <w:lang w:eastAsia="es-ES"/>
              </w:rPr>
              <w:t>CENTER</w:t>
            </w:r>
            <w:r w:rsidRPr="001720E2">
              <w:rPr>
                <w:rFonts w:ascii="Tahoma" w:eastAsia="Times New Roman" w:hAnsi="Tahoma" w:cs="Tahoma"/>
                <w:color w:val="1F1F1F"/>
                <w:sz w:val="22"/>
                <w:lang w:eastAsia="es-ES"/>
              </w:rPr>
              <w:t xml:space="preserve"> or </w:t>
            </w:r>
            <w:r w:rsidRPr="001720E2">
              <w:rPr>
                <w:rFonts w:ascii="Tahoma" w:eastAsia="Times New Roman" w:hAnsi="Tahoma" w:cs="Tahoma"/>
                <w:bCs/>
                <w:color w:val="1F1F1F"/>
                <w:sz w:val="22"/>
                <w:bdr w:val="none" w:sz="0" w:space="0" w:color="auto" w:frame="1"/>
                <w:lang w:eastAsia="es-ES"/>
              </w:rPr>
              <w:t>COMPLEJO ASISTENCIAL UNIVERSITARIO DE BURGOS</w:t>
            </w:r>
            <w:r w:rsidRPr="001720E2">
              <w:rPr>
                <w:rFonts w:ascii="Tahoma" w:eastAsia="Times New Roman" w:hAnsi="Tahoma" w:cs="Tahoma"/>
                <w:color w:val="1F1F1F"/>
                <w:sz w:val="22"/>
                <w:lang w:eastAsia="es-ES"/>
              </w:rPr>
              <w:t>), acting on its behalf, with address at ______________________________, Burgos, by virtue of the powers held.</w:t>
            </w:r>
          </w:p>
          <w:p w14:paraId="68A1A227" w14:textId="77777777" w:rsidR="00A50647" w:rsidRPr="001720E2" w:rsidRDefault="00A50647" w:rsidP="00A50647">
            <w:pPr>
              <w:jc w:val="both"/>
              <w:rPr>
                <w:rFonts w:ascii="Tahoma" w:eastAsia="Times New Roman" w:hAnsi="Tahoma" w:cs="Tahoma"/>
                <w:color w:val="1F1F1F"/>
                <w:sz w:val="22"/>
                <w:lang w:eastAsia="es-ES"/>
              </w:rPr>
            </w:pPr>
          </w:p>
          <w:p w14:paraId="483003C7"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Cs/>
                <w:color w:val="1F1F1F"/>
                <w:sz w:val="22"/>
                <w:bdr w:val="none" w:sz="0" w:space="0" w:color="auto" w:frame="1"/>
                <w:lang w:eastAsia="es-ES"/>
              </w:rPr>
              <w:t>OF THE ONE PART</w:t>
            </w:r>
            <w:r w:rsidRPr="001720E2">
              <w:rPr>
                <w:rFonts w:ascii="Tahoma" w:eastAsia="Times New Roman" w:hAnsi="Tahoma" w:cs="Tahoma"/>
                <w:color w:val="1F1F1F"/>
                <w:sz w:val="22"/>
                <w:lang w:eastAsia="es-ES"/>
              </w:rPr>
              <w:t xml:space="preserve">, </w:t>
            </w:r>
            <w:r w:rsidRPr="001720E2">
              <w:rPr>
                <w:rFonts w:ascii="Tahoma" w:eastAsia="Times New Roman" w:hAnsi="Tahoma" w:cs="Tahoma"/>
                <w:b/>
                <w:color w:val="1F1F1F"/>
                <w:sz w:val="22"/>
                <w:lang w:eastAsia="es-ES"/>
              </w:rPr>
              <w:t>Mr./Ms. _____________</w:t>
            </w:r>
            <w:r w:rsidRPr="001720E2">
              <w:rPr>
                <w:rFonts w:ascii="Tahoma" w:eastAsia="Times New Roman" w:hAnsi="Tahoma" w:cs="Tahoma"/>
                <w:color w:val="1F1F1F"/>
                <w:sz w:val="22"/>
                <w:lang w:eastAsia="es-ES"/>
              </w:rPr>
              <w:t xml:space="preserve">, holder of D.N.I. _____________, in the name and on behalf of _____________ (hereinafter referred to as the </w:t>
            </w:r>
            <w:r w:rsidRPr="001720E2">
              <w:rPr>
                <w:rFonts w:ascii="Tahoma" w:eastAsia="Times New Roman" w:hAnsi="Tahoma" w:cs="Tahoma"/>
                <w:b/>
                <w:bCs/>
                <w:color w:val="1F1F1F"/>
                <w:sz w:val="22"/>
                <w:bdr w:val="none" w:sz="0" w:space="0" w:color="auto" w:frame="1"/>
                <w:lang w:eastAsia="es-ES"/>
              </w:rPr>
              <w:t>SPONSOR</w:t>
            </w:r>
            <w:r w:rsidRPr="001720E2">
              <w:rPr>
                <w:rFonts w:ascii="Tahoma" w:eastAsia="Times New Roman" w:hAnsi="Tahoma" w:cs="Tahoma"/>
                <w:color w:val="1F1F1F"/>
                <w:sz w:val="22"/>
                <w:lang w:eastAsia="es-ES"/>
              </w:rPr>
              <w:t>), with registered office at C/ ___________, PC ______, ______ and with CIF (Tax ID) ___________, by virtue of the powers conferred upon them according to ______________________________.</w:t>
            </w:r>
          </w:p>
          <w:p w14:paraId="1BD69C1E" w14:textId="77777777" w:rsidR="00A50647" w:rsidRPr="001720E2" w:rsidRDefault="00A50647" w:rsidP="00A50647">
            <w:pPr>
              <w:jc w:val="both"/>
              <w:rPr>
                <w:rFonts w:ascii="Tahoma" w:eastAsia="Times New Roman" w:hAnsi="Tahoma" w:cs="Tahoma"/>
                <w:color w:val="1F1F1F"/>
                <w:sz w:val="22"/>
                <w:lang w:eastAsia="es-ES"/>
              </w:rPr>
            </w:pPr>
          </w:p>
          <w:p w14:paraId="750DB39E"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Cs/>
                <w:color w:val="1F1F1F"/>
                <w:sz w:val="22"/>
                <w:bdr w:val="none" w:sz="0" w:space="0" w:color="auto" w:frame="1"/>
                <w:lang w:eastAsia="es-ES"/>
              </w:rPr>
              <w:t>OF THE OTHER PART</w:t>
            </w:r>
            <w:r w:rsidRPr="001720E2">
              <w:rPr>
                <w:rFonts w:ascii="Tahoma" w:eastAsia="Times New Roman" w:hAnsi="Tahoma" w:cs="Tahoma"/>
                <w:color w:val="1F1F1F"/>
                <w:sz w:val="22"/>
                <w:lang w:eastAsia="es-ES"/>
              </w:rPr>
              <w:t xml:space="preserve">, </w:t>
            </w:r>
            <w:r w:rsidRPr="001720E2">
              <w:rPr>
                <w:rFonts w:ascii="Tahoma" w:eastAsia="Times New Roman" w:hAnsi="Tahoma" w:cs="Tahoma"/>
                <w:b/>
                <w:color w:val="1F1F1F"/>
                <w:sz w:val="22"/>
                <w:lang w:eastAsia="es-ES"/>
              </w:rPr>
              <w:t>Dr. _________</w:t>
            </w:r>
            <w:r w:rsidRPr="001720E2">
              <w:rPr>
                <w:rFonts w:ascii="Tahoma" w:eastAsia="Times New Roman" w:hAnsi="Tahoma" w:cs="Tahoma"/>
                <w:color w:val="1F1F1F"/>
                <w:sz w:val="22"/>
                <w:lang w:eastAsia="es-ES"/>
              </w:rPr>
              <w:t xml:space="preserve">, holder of D.N.I. ______________________________, from the ______ Service of the </w:t>
            </w:r>
            <w:r w:rsidRPr="001720E2">
              <w:rPr>
                <w:rFonts w:ascii="Tahoma" w:eastAsia="Times New Roman" w:hAnsi="Tahoma" w:cs="Tahoma"/>
                <w:bCs/>
                <w:color w:val="1F1F1F"/>
                <w:sz w:val="22"/>
                <w:bdr w:val="none" w:sz="0" w:space="0" w:color="auto" w:frame="1"/>
                <w:lang w:eastAsia="es-ES"/>
              </w:rPr>
              <w:t>CENTER</w:t>
            </w:r>
            <w:r w:rsidRPr="001720E2">
              <w:rPr>
                <w:rFonts w:ascii="Tahoma" w:eastAsia="Times New Roman" w:hAnsi="Tahoma" w:cs="Tahoma"/>
                <w:color w:val="1F1F1F"/>
                <w:sz w:val="22"/>
                <w:lang w:eastAsia="es-ES"/>
              </w:rPr>
              <w:t xml:space="preserve">, in their own name (hereinafter the </w:t>
            </w:r>
            <w:r w:rsidRPr="001720E2">
              <w:rPr>
                <w:rFonts w:ascii="Tahoma" w:eastAsia="Times New Roman" w:hAnsi="Tahoma" w:cs="Tahoma"/>
                <w:b/>
                <w:bCs/>
                <w:color w:val="1F1F1F"/>
                <w:sz w:val="22"/>
                <w:bdr w:val="none" w:sz="0" w:space="0" w:color="auto" w:frame="1"/>
                <w:lang w:eastAsia="es-ES"/>
              </w:rPr>
              <w:t>PRINCIPAL INVESTIGATOR</w:t>
            </w:r>
            <w:r w:rsidRPr="001720E2">
              <w:rPr>
                <w:rFonts w:ascii="Tahoma" w:eastAsia="Times New Roman" w:hAnsi="Tahoma" w:cs="Tahoma"/>
                <w:color w:val="1F1F1F"/>
                <w:sz w:val="22"/>
                <w:lang w:eastAsia="es-ES"/>
              </w:rPr>
              <w:t xml:space="preserve">), with professional address at the </w:t>
            </w:r>
            <w:r w:rsidRPr="001720E2">
              <w:rPr>
                <w:rFonts w:ascii="Tahoma" w:eastAsia="Times New Roman" w:hAnsi="Tahoma" w:cs="Tahoma"/>
                <w:bCs/>
                <w:color w:val="1F1F1F"/>
                <w:sz w:val="22"/>
                <w:bdr w:val="none" w:sz="0" w:space="0" w:color="auto" w:frame="1"/>
                <w:lang w:eastAsia="es-ES"/>
              </w:rPr>
              <w:t>CENTER</w:t>
            </w:r>
            <w:r w:rsidRPr="001720E2">
              <w:rPr>
                <w:rFonts w:ascii="Tahoma" w:eastAsia="Times New Roman" w:hAnsi="Tahoma" w:cs="Tahoma"/>
                <w:color w:val="1F1F1F"/>
                <w:sz w:val="22"/>
                <w:lang w:eastAsia="es-ES"/>
              </w:rPr>
              <w:t xml:space="preserve"> where the study is conducted.</w:t>
            </w:r>
          </w:p>
          <w:p w14:paraId="3346E2F0" w14:textId="77777777" w:rsidR="00A50647" w:rsidRPr="001720E2" w:rsidRDefault="00A50647" w:rsidP="00A50647">
            <w:pPr>
              <w:jc w:val="both"/>
              <w:rPr>
                <w:rFonts w:ascii="Tahoma" w:eastAsia="Times New Roman" w:hAnsi="Tahoma" w:cs="Tahoma"/>
                <w:color w:val="1F1F1F"/>
                <w:sz w:val="22"/>
                <w:lang w:eastAsia="es-ES"/>
              </w:rPr>
            </w:pPr>
          </w:p>
          <w:p w14:paraId="29B0BBCC"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Cs/>
                <w:color w:val="1F1F1F"/>
                <w:sz w:val="22"/>
                <w:bdr w:val="none" w:sz="0" w:space="0" w:color="auto" w:frame="1"/>
                <w:lang w:eastAsia="es-ES"/>
              </w:rPr>
              <w:t>AND OF THE OTHER PART</w:t>
            </w:r>
            <w:r w:rsidRPr="001720E2">
              <w:rPr>
                <w:rFonts w:ascii="Tahoma" w:eastAsia="Times New Roman" w:hAnsi="Tahoma" w:cs="Tahoma"/>
                <w:color w:val="1F1F1F"/>
                <w:sz w:val="22"/>
                <w:lang w:eastAsia="es-ES"/>
              </w:rPr>
              <w:t xml:space="preserve">, the </w:t>
            </w:r>
            <w:r w:rsidRPr="001720E2">
              <w:rPr>
                <w:rFonts w:ascii="Tahoma" w:eastAsia="Times New Roman" w:hAnsi="Tahoma" w:cs="Tahoma"/>
                <w:b/>
                <w:bCs/>
                <w:color w:val="1F1F1F"/>
                <w:sz w:val="22"/>
                <w:bdr w:val="none" w:sz="0" w:space="0" w:color="auto" w:frame="1"/>
                <w:lang w:eastAsia="es-ES"/>
              </w:rPr>
              <w:t>Fundación Instituto de Estudios de Ciencias de la Salud de Castilla y León (ICSCYL)</w:t>
            </w:r>
            <w:r w:rsidRPr="001720E2">
              <w:rPr>
                <w:rFonts w:ascii="Tahoma" w:eastAsia="Times New Roman" w:hAnsi="Tahoma" w:cs="Tahoma"/>
                <w:color w:val="1F1F1F"/>
                <w:sz w:val="22"/>
                <w:lang w:eastAsia="es-ES"/>
              </w:rPr>
              <w:t xml:space="preserve"> and, in its name and representation, </w:t>
            </w:r>
            <w:r w:rsidRPr="001720E2">
              <w:rPr>
                <w:rFonts w:ascii="Tahoma" w:eastAsia="Times New Roman" w:hAnsi="Tahoma" w:cs="Tahoma"/>
                <w:b/>
                <w:color w:val="1F1F1F"/>
                <w:sz w:val="22"/>
                <w:lang w:eastAsia="es-ES"/>
              </w:rPr>
              <w:t xml:space="preserve">Mr. </w:t>
            </w:r>
            <w:r w:rsidRPr="001720E2">
              <w:rPr>
                <w:rFonts w:ascii="Tahoma" w:eastAsia="Times New Roman" w:hAnsi="Tahoma" w:cs="Tahoma"/>
                <w:b/>
                <w:bCs/>
                <w:color w:val="1F1F1F"/>
                <w:sz w:val="22"/>
                <w:bdr w:val="none" w:sz="0" w:space="0" w:color="auto" w:frame="1"/>
                <w:lang w:eastAsia="es-ES"/>
              </w:rPr>
              <w:t>Alberto Caballero García</w:t>
            </w:r>
            <w:r w:rsidRPr="001720E2">
              <w:rPr>
                <w:rFonts w:ascii="Tahoma" w:eastAsia="Times New Roman" w:hAnsi="Tahoma" w:cs="Tahoma"/>
                <w:color w:val="1F1F1F"/>
                <w:sz w:val="22"/>
                <w:lang w:eastAsia="es-ES"/>
              </w:rPr>
              <w:t xml:space="preserve">, holder of D.N.I. 16789819A, in his capacity as Managing </w:t>
            </w:r>
            <w:r w:rsidRPr="001720E2">
              <w:rPr>
                <w:rFonts w:ascii="Tahoma" w:eastAsia="Times New Roman" w:hAnsi="Tahoma" w:cs="Tahoma"/>
                <w:color w:val="1F1F1F"/>
                <w:sz w:val="22"/>
                <w:lang w:eastAsia="es-ES"/>
              </w:rPr>
              <w:lastRenderedPageBreak/>
              <w:t xml:space="preserve">Director of said Foundation with C.I.F.: G42152405 and registered office at Parque Santa Clara, s/n, 42002 Soria, acting on behalf of the </w:t>
            </w:r>
            <w:r w:rsidRPr="001720E2">
              <w:rPr>
                <w:rFonts w:ascii="Tahoma" w:eastAsia="Times New Roman" w:hAnsi="Tahoma" w:cs="Tahoma"/>
                <w:b/>
                <w:bCs/>
                <w:color w:val="1F1F1F"/>
                <w:sz w:val="22"/>
                <w:bdr w:val="none" w:sz="0" w:space="0" w:color="auto" w:frame="1"/>
                <w:lang w:eastAsia="es-ES"/>
              </w:rPr>
              <w:t>Instituto de Investigación Biosanitario de Burgos</w:t>
            </w:r>
            <w:r w:rsidRPr="001720E2">
              <w:rPr>
                <w:rFonts w:ascii="Tahoma" w:eastAsia="Times New Roman" w:hAnsi="Tahoma" w:cs="Tahoma"/>
                <w:color w:val="1F1F1F"/>
                <w:sz w:val="22"/>
                <w:lang w:eastAsia="es-ES"/>
              </w:rPr>
              <w:t xml:space="preserve"> in accordance with the Delegation Agreement for the signing of contracts adopted by said Board of Trustees in its session on July 29, 2025, and notarized before the notary Mr. Luis Ramos Torres with registration No. 1961 dated August 25, 2025 (hereinafter, “</w:t>
            </w:r>
            <w:r w:rsidRPr="001720E2">
              <w:rPr>
                <w:rFonts w:ascii="Tahoma" w:eastAsia="Times New Roman" w:hAnsi="Tahoma" w:cs="Tahoma"/>
                <w:b/>
                <w:bCs/>
                <w:color w:val="1F1F1F"/>
                <w:sz w:val="22"/>
                <w:bdr w:val="none" w:sz="0" w:space="0" w:color="auto" w:frame="1"/>
                <w:lang w:eastAsia="es-ES"/>
              </w:rPr>
              <w:t>ICSCYL</w:t>
            </w:r>
            <w:r w:rsidRPr="001720E2">
              <w:rPr>
                <w:rFonts w:ascii="Tahoma" w:eastAsia="Times New Roman" w:hAnsi="Tahoma" w:cs="Tahoma"/>
                <w:color w:val="1F1F1F"/>
                <w:sz w:val="22"/>
                <w:lang w:eastAsia="es-ES"/>
              </w:rPr>
              <w:t>”).</w:t>
            </w:r>
          </w:p>
          <w:p w14:paraId="417CE33C" w14:textId="77777777" w:rsidR="00A50647" w:rsidRPr="001720E2" w:rsidRDefault="00A50647" w:rsidP="00A50647">
            <w:pPr>
              <w:jc w:val="both"/>
              <w:rPr>
                <w:rFonts w:ascii="Tahoma" w:eastAsia="Times New Roman" w:hAnsi="Tahoma" w:cs="Tahoma"/>
                <w:color w:val="1F1F1F"/>
                <w:sz w:val="22"/>
                <w:lang w:eastAsia="es-ES"/>
              </w:rPr>
            </w:pPr>
          </w:p>
          <w:p w14:paraId="7C213D46"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Recognizing each other’s legal capacity to bind themselves by this Contract, they</w:t>
            </w:r>
          </w:p>
          <w:p w14:paraId="6F264AAA" w14:textId="77777777" w:rsidR="00A50647" w:rsidRPr="001720E2" w:rsidRDefault="00A50647" w:rsidP="00A50647">
            <w:pPr>
              <w:jc w:val="both"/>
              <w:rPr>
                <w:rFonts w:ascii="Tahoma" w:eastAsia="Times New Roman" w:hAnsi="Tahoma" w:cs="Tahoma"/>
                <w:color w:val="1F1F1F"/>
                <w:sz w:val="22"/>
                <w:lang w:eastAsia="es-ES"/>
              </w:rPr>
            </w:pPr>
          </w:p>
          <w:p w14:paraId="2238A12A" w14:textId="77777777" w:rsidR="00A50647" w:rsidRDefault="00A50647" w:rsidP="00A50647">
            <w:pPr>
              <w:jc w:val="center"/>
              <w:outlineLvl w:val="2"/>
              <w:rPr>
                <w:rFonts w:ascii="Tahoma" w:eastAsia="Times New Roman" w:hAnsi="Tahoma" w:cs="Tahoma"/>
                <w:b/>
                <w:bCs/>
                <w:color w:val="1F1F1F"/>
                <w:sz w:val="22"/>
                <w:lang w:eastAsia="es-ES"/>
              </w:rPr>
            </w:pPr>
            <w:r w:rsidRPr="001720E2">
              <w:rPr>
                <w:rFonts w:ascii="Tahoma" w:eastAsia="Times New Roman" w:hAnsi="Tahoma" w:cs="Tahoma"/>
                <w:b/>
                <w:bCs/>
                <w:color w:val="1F1F1F"/>
                <w:sz w:val="22"/>
                <w:lang w:eastAsia="es-ES"/>
              </w:rPr>
              <w:t>S T A T E</w:t>
            </w:r>
          </w:p>
          <w:p w14:paraId="2B0B3BBE" w14:textId="77777777" w:rsidR="00A50647" w:rsidRPr="001720E2" w:rsidRDefault="00A50647" w:rsidP="00A50647">
            <w:pPr>
              <w:jc w:val="center"/>
              <w:outlineLvl w:val="2"/>
              <w:rPr>
                <w:rFonts w:ascii="Tahoma" w:eastAsia="Times New Roman" w:hAnsi="Tahoma" w:cs="Tahoma"/>
                <w:b/>
                <w:bCs/>
                <w:color w:val="1F1F1F"/>
                <w:sz w:val="22"/>
                <w:lang w:eastAsia="es-ES"/>
              </w:rPr>
            </w:pPr>
          </w:p>
          <w:p w14:paraId="718B901D" w14:textId="77777777" w:rsidR="00A50647" w:rsidRDefault="00A50647" w:rsidP="00A50647">
            <w:pPr>
              <w:jc w:val="both"/>
              <w:rPr>
                <w:rFonts w:ascii="Tahoma" w:eastAsia="Times New Roman" w:hAnsi="Tahoma" w:cs="Tahoma"/>
                <w:color w:val="1F1F1F"/>
                <w:sz w:val="22"/>
                <w:lang w:eastAsia="es-ES"/>
              </w:rPr>
            </w:pPr>
            <w:proofErr w:type="gramStart"/>
            <w:r w:rsidRPr="001720E2">
              <w:rPr>
                <w:rFonts w:ascii="Tahoma" w:eastAsia="Times New Roman" w:hAnsi="Tahoma" w:cs="Tahoma"/>
                <w:bCs/>
                <w:color w:val="1F1F1F"/>
                <w:sz w:val="22"/>
                <w:bdr w:val="none" w:sz="0" w:space="0" w:color="auto" w:frame="1"/>
                <w:lang w:eastAsia="es-ES"/>
              </w:rPr>
              <w:t>A.-</w:t>
            </w:r>
            <w:proofErr w:type="gramEnd"/>
            <w:r w:rsidRPr="001720E2">
              <w:rPr>
                <w:rFonts w:ascii="Tahoma" w:eastAsia="Times New Roman" w:hAnsi="Tahoma" w:cs="Tahoma"/>
                <w:bCs/>
                <w:color w:val="1F1F1F"/>
                <w:sz w:val="22"/>
                <w:bdr w:val="none" w:sz="0" w:space="0" w:color="auto" w:frame="1"/>
                <w:lang w:eastAsia="es-ES"/>
              </w:rPr>
              <w:t xml:space="preserve"> THE SPONSOR</w:t>
            </w:r>
            <w:r w:rsidRPr="001720E2">
              <w:rPr>
                <w:rFonts w:ascii="Tahoma" w:eastAsia="Times New Roman" w:hAnsi="Tahoma" w:cs="Tahoma"/>
                <w:color w:val="1F1F1F"/>
                <w:sz w:val="22"/>
                <w:lang w:eastAsia="es-ES"/>
              </w:rPr>
              <w:t xml:space="preserve"> promotes the performance of the STUDY referenced above at the CENTER and assumes the responsibilities required by current legislation for said figure for the performance of the observational study referenced above at the Complejo Asistencial Universitario de Burgos.</w:t>
            </w:r>
          </w:p>
          <w:p w14:paraId="68FFB5B9" w14:textId="77777777" w:rsidR="00A50647" w:rsidRPr="001720E2" w:rsidRDefault="00A50647" w:rsidP="00A50647">
            <w:pPr>
              <w:jc w:val="both"/>
              <w:rPr>
                <w:rFonts w:ascii="Tahoma" w:eastAsia="Times New Roman" w:hAnsi="Tahoma" w:cs="Tahoma"/>
                <w:color w:val="1F1F1F"/>
                <w:sz w:val="22"/>
                <w:lang w:eastAsia="es-ES"/>
              </w:rPr>
            </w:pPr>
          </w:p>
          <w:p w14:paraId="122489CC" w14:textId="4DB34D2C" w:rsidR="00A50647" w:rsidRDefault="00A50647" w:rsidP="00A50647">
            <w:pPr>
              <w:jc w:val="both"/>
              <w:rPr>
                <w:rFonts w:ascii="Tahoma" w:eastAsia="Times New Roman" w:hAnsi="Tahoma" w:cs="Tahoma"/>
                <w:color w:val="1F1F1F"/>
                <w:sz w:val="22"/>
                <w:lang w:eastAsia="es-ES"/>
              </w:rPr>
            </w:pPr>
            <w:proofErr w:type="gramStart"/>
            <w:r w:rsidRPr="001720E2">
              <w:rPr>
                <w:rFonts w:ascii="Tahoma" w:eastAsia="Times New Roman" w:hAnsi="Tahoma" w:cs="Tahoma"/>
                <w:bCs/>
                <w:color w:val="1F1F1F"/>
                <w:sz w:val="22"/>
                <w:bdr w:val="none" w:sz="0" w:space="0" w:color="auto" w:frame="1"/>
                <w:lang w:eastAsia="es-ES"/>
              </w:rPr>
              <w:t>B.-</w:t>
            </w:r>
            <w:proofErr w:type="gramEnd"/>
            <w:r w:rsidRPr="001720E2">
              <w:rPr>
                <w:rFonts w:ascii="Tahoma" w:eastAsia="Times New Roman" w:hAnsi="Tahoma" w:cs="Tahoma"/>
                <w:color w:val="1F1F1F"/>
                <w:sz w:val="22"/>
                <w:lang w:eastAsia="es-ES"/>
              </w:rPr>
              <w:t xml:space="preserve"> The </w:t>
            </w:r>
            <w:r w:rsidRPr="001720E2">
              <w:rPr>
                <w:rFonts w:ascii="Tahoma" w:eastAsia="Times New Roman" w:hAnsi="Tahoma" w:cs="Tahoma"/>
                <w:bCs/>
                <w:color w:val="1F1F1F"/>
                <w:sz w:val="22"/>
                <w:bdr w:val="none" w:sz="0" w:space="0" w:color="auto" w:frame="1"/>
                <w:lang w:eastAsia="es-ES"/>
              </w:rPr>
              <w:t>Research Ethics Committee with Medicinal Products</w:t>
            </w:r>
            <w:r w:rsidRPr="001720E2">
              <w:rPr>
                <w:rFonts w:ascii="Tahoma" w:eastAsia="Times New Roman" w:hAnsi="Tahoma" w:cs="Tahoma"/>
                <w:color w:val="1F1F1F"/>
                <w:sz w:val="22"/>
                <w:lang w:eastAsia="es-ES"/>
              </w:rPr>
              <w:t xml:space="preserve"> (CEIm) of Reference, of the Hospital ____________, has issued a favorable report dated _________ and the competent Committee/body of the Complejo Asistencial Universitario de Burgos has</w:t>
            </w:r>
            <w:r>
              <w:rPr>
                <w:rFonts w:ascii="Tahoma" w:eastAsia="Times New Roman" w:hAnsi="Tahoma" w:cs="Tahoma"/>
                <w:color w:val="1F1F1F"/>
                <w:sz w:val="22"/>
                <w:lang w:eastAsia="es-ES"/>
              </w:rPr>
              <w:t xml:space="preserve"> approved it on _________</w:t>
            </w:r>
            <w:r w:rsidRPr="001720E2">
              <w:rPr>
                <w:rFonts w:ascii="Tahoma" w:eastAsia="Times New Roman" w:hAnsi="Tahoma" w:cs="Tahoma"/>
                <w:color w:val="1F1F1F"/>
                <w:sz w:val="22"/>
                <w:lang w:eastAsia="es-ES"/>
              </w:rPr>
              <w:t>______________.</w:t>
            </w:r>
          </w:p>
          <w:p w14:paraId="72A48233" w14:textId="77777777" w:rsidR="00A50647" w:rsidRPr="001720E2" w:rsidRDefault="00A50647" w:rsidP="00A50647">
            <w:pPr>
              <w:jc w:val="both"/>
              <w:rPr>
                <w:rFonts w:ascii="Tahoma" w:eastAsia="Times New Roman" w:hAnsi="Tahoma" w:cs="Tahoma"/>
                <w:color w:val="1F1F1F"/>
                <w:sz w:val="22"/>
                <w:lang w:eastAsia="es-ES"/>
              </w:rPr>
            </w:pPr>
          </w:p>
          <w:p w14:paraId="1EC701E5" w14:textId="77777777" w:rsidR="00A50647" w:rsidRDefault="00A50647" w:rsidP="00A50647">
            <w:pPr>
              <w:jc w:val="both"/>
              <w:rPr>
                <w:rFonts w:ascii="Tahoma" w:eastAsia="Times New Roman" w:hAnsi="Tahoma" w:cs="Tahoma"/>
                <w:color w:val="1F1F1F"/>
                <w:sz w:val="22"/>
                <w:lang w:eastAsia="es-ES"/>
              </w:rPr>
            </w:pPr>
            <w:proofErr w:type="gramStart"/>
            <w:r w:rsidRPr="001720E2">
              <w:rPr>
                <w:rFonts w:ascii="Tahoma" w:eastAsia="Times New Roman" w:hAnsi="Tahoma" w:cs="Tahoma"/>
                <w:bCs/>
                <w:color w:val="1F1F1F"/>
                <w:sz w:val="22"/>
                <w:bdr w:val="none" w:sz="0" w:space="0" w:color="auto" w:frame="1"/>
                <w:lang w:eastAsia="es-ES"/>
              </w:rPr>
              <w:t>C.-</w:t>
            </w:r>
            <w:proofErr w:type="gramEnd"/>
            <w:r w:rsidRPr="001720E2">
              <w:rPr>
                <w:rFonts w:ascii="Tahoma" w:eastAsia="Times New Roman" w:hAnsi="Tahoma" w:cs="Tahoma"/>
                <w:color w:val="1F1F1F"/>
                <w:sz w:val="22"/>
                <w:lang w:eastAsia="es-ES"/>
              </w:rPr>
              <w:t xml:space="preserve"> The Management of the Complejo Asistencial Universitario de Burgos has granted its conformity to the study on the same date as the signing of the contract.</w:t>
            </w:r>
          </w:p>
          <w:p w14:paraId="34EB61E9" w14:textId="77777777" w:rsidR="00A50647" w:rsidRPr="001720E2" w:rsidRDefault="00A50647" w:rsidP="00A50647">
            <w:pPr>
              <w:jc w:val="both"/>
              <w:rPr>
                <w:rFonts w:ascii="Tahoma" w:eastAsia="Times New Roman" w:hAnsi="Tahoma" w:cs="Tahoma"/>
                <w:color w:val="1F1F1F"/>
                <w:sz w:val="22"/>
                <w:lang w:eastAsia="es-ES"/>
              </w:rPr>
            </w:pPr>
          </w:p>
          <w:p w14:paraId="53A07D2A" w14:textId="77777777" w:rsidR="00A50647" w:rsidRDefault="00A50647" w:rsidP="00A50647">
            <w:pPr>
              <w:jc w:val="both"/>
              <w:rPr>
                <w:rFonts w:ascii="Tahoma" w:eastAsia="Times New Roman" w:hAnsi="Tahoma" w:cs="Tahoma"/>
                <w:color w:val="1F1F1F"/>
                <w:sz w:val="22"/>
                <w:lang w:eastAsia="es-ES"/>
              </w:rPr>
            </w:pPr>
            <w:proofErr w:type="gramStart"/>
            <w:r w:rsidRPr="001720E2">
              <w:rPr>
                <w:rFonts w:ascii="Tahoma" w:eastAsia="Times New Roman" w:hAnsi="Tahoma" w:cs="Tahoma"/>
                <w:bCs/>
                <w:color w:val="1F1F1F"/>
                <w:sz w:val="22"/>
                <w:bdr w:val="none" w:sz="0" w:space="0" w:color="auto" w:frame="1"/>
                <w:lang w:eastAsia="es-ES"/>
              </w:rPr>
              <w:t>D.-</w:t>
            </w:r>
            <w:proofErr w:type="gramEnd"/>
            <w:r w:rsidRPr="001720E2">
              <w:rPr>
                <w:rFonts w:ascii="Tahoma" w:eastAsia="Times New Roman" w:hAnsi="Tahoma" w:cs="Tahoma"/>
                <w:color w:val="1F1F1F"/>
                <w:sz w:val="22"/>
                <w:lang w:eastAsia="es-ES"/>
              </w:rPr>
              <w:t xml:space="preserve"> The </w:t>
            </w:r>
            <w:r w:rsidRPr="001720E2">
              <w:rPr>
                <w:rFonts w:ascii="Tahoma" w:eastAsia="Times New Roman" w:hAnsi="Tahoma" w:cs="Tahoma"/>
                <w:bCs/>
                <w:color w:val="1F1F1F"/>
                <w:sz w:val="22"/>
                <w:bdr w:val="none" w:sz="0" w:space="0" w:color="auto" w:frame="1"/>
                <w:lang w:eastAsia="es-ES"/>
              </w:rPr>
              <w:t>CENTER</w:t>
            </w:r>
            <w:r w:rsidRPr="001720E2">
              <w:rPr>
                <w:rFonts w:ascii="Tahoma" w:eastAsia="Times New Roman" w:hAnsi="Tahoma" w:cs="Tahoma"/>
                <w:color w:val="1F1F1F"/>
                <w:sz w:val="22"/>
                <w:lang w:eastAsia="es-ES"/>
              </w:rPr>
              <w:t xml:space="preserve"> has accredited healthcare and research facilities, as well as adequate human resources for the development of the referred study.</w:t>
            </w:r>
          </w:p>
          <w:p w14:paraId="4517EA1B" w14:textId="77777777" w:rsidR="00A50647" w:rsidRPr="001720E2" w:rsidRDefault="00A50647" w:rsidP="00A50647">
            <w:pPr>
              <w:jc w:val="both"/>
              <w:rPr>
                <w:rFonts w:ascii="Tahoma" w:eastAsia="Times New Roman" w:hAnsi="Tahoma" w:cs="Tahoma"/>
                <w:color w:val="1F1F1F"/>
                <w:sz w:val="22"/>
                <w:lang w:eastAsia="es-ES"/>
              </w:rPr>
            </w:pPr>
          </w:p>
          <w:p w14:paraId="4EEE9F54" w14:textId="77777777" w:rsidR="00A50647" w:rsidRDefault="00A50647" w:rsidP="00A50647">
            <w:pPr>
              <w:jc w:val="both"/>
              <w:rPr>
                <w:rFonts w:ascii="Tahoma" w:eastAsia="Times New Roman" w:hAnsi="Tahoma" w:cs="Tahoma"/>
                <w:color w:val="1F1F1F"/>
                <w:sz w:val="22"/>
                <w:lang w:eastAsia="es-ES"/>
              </w:rPr>
            </w:pPr>
            <w:proofErr w:type="gramStart"/>
            <w:r w:rsidRPr="001720E2">
              <w:rPr>
                <w:rFonts w:ascii="Tahoma" w:eastAsia="Times New Roman" w:hAnsi="Tahoma" w:cs="Tahoma"/>
                <w:bCs/>
                <w:color w:val="1F1F1F"/>
                <w:sz w:val="22"/>
                <w:bdr w:val="none" w:sz="0" w:space="0" w:color="auto" w:frame="1"/>
                <w:lang w:eastAsia="es-ES"/>
              </w:rPr>
              <w:t>E.-</w:t>
            </w:r>
            <w:proofErr w:type="gramEnd"/>
            <w:r w:rsidRPr="001720E2">
              <w:rPr>
                <w:rFonts w:ascii="Tahoma" w:eastAsia="Times New Roman" w:hAnsi="Tahoma" w:cs="Tahoma"/>
                <w:color w:val="1F1F1F"/>
                <w:sz w:val="22"/>
                <w:lang w:eastAsia="es-ES"/>
              </w:rPr>
              <w:t xml:space="preserve"> The </w:t>
            </w:r>
            <w:r w:rsidRPr="001720E2">
              <w:rPr>
                <w:rFonts w:ascii="Tahoma" w:eastAsia="Times New Roman" w:hAnsi="Tahoma" w:cs="Tahoma"/>
                <w:bCs/>
                <w:color w:val="1F1F1F"/>
                <w:sz w:val="22"/>
                <w:bdr w:val="none" w:sz="0" w:space="0" w:color="auto" w:frame="1"/>
                <w:lang w:eastAsia="es-ES"/>
              </w:rPr>
              <w:t>Economic Memorandum</w:t>
            </w:r>
            <w:r w:rsidRPr="001720E2">
              <w:rPr>
                <w:rFonts w:ascii="Tahoma" w:eastAsia="Times New Roman" w:hAnsi="Tahoma" w:cs="Tahoma"/>
                <w:color w:val="1F1F1F"/>
                <w:sz w:val="22"/>
                <w:lang w:eastAsia="es-ES"/>
              </w:rPr>
              <w:t xml:space="preserve"> is attached as an inseparable part of the contract.</w:t>
            </w:r>
          </w:p>
          <w:p w14:paraId="417CEC12" w14:textId="77777777" w:rsidR="00A50647" w:rsidRPr="001720E2" w:rsidRDefault="00A50647" w:rsidP="00A50647">
            <w:pPr>
              <w:jc w:val="both"/>
              <w:rPr>
                <w:rFonts w:ascii="Tahoma" w:eastAsia="Times New Roman" w:hAnsi="Tahoma" w:cs="Tahoma"/>
                <w:color w:val="1F1F1F"/>
                <w:sz w:val="22"/>
                <w:lang w:eastAsia="es-ES"/>
              </w:rPr>
            </w:pPr>
          </w:p>
          <w:p w14:paraId="3CC05291" w14:textId="77777777" w:rsidR="00D503C0" w:rsidRPr="00D503C0" w:rsidRDefault="00D503C0" w:rsidP="00D503C0">
            <w:pPr>
              <w:jc w:val="both"/>
              <w:rPr>
                <w:rFonts w:ascii="Tahoma" w:eastAsia="Times New Roman" w:hAnsi="Tahoma" w:cs="Tahoma"/>
                <w:bCs/>
                <w:color w:val="1F1F1F"/>
                <w:sz w:val="22"/>
                <w:bdr w:val="none" w:sz="0" w:space="0" w:color="auto" w:frame="1"/>
                <w:lang w:eastAsia="es-ES"/>
              </w:rPr>
            </w:pPr>
            <w:proofErr w:type="gramStart"/>
            <w:r w:rsidRPr="00D503C0">
              <w:rPr>
                <w:rFonts w:ascii="Tahoma" w:eastAsia="Times New Roman" w:hAnsi="Tahoma" w:cs="Tahoma"/>
                <w:bCs/>
                <w:color w:val="1F1F1F"/>
                <w:sz w:val="22"/>
                <w:bdr w:val="none" w:sz="0" w:space="0" w:color="auto" w:frame="1"/>
                <w:lang w:eastAsia="es-ES"/>
              </w:rPr>
              <w:t>F.-</w:t>
            </w:r>
            <w:proofErr w:type="gramEnd"/>
            <w:r w:rsidRPr="00D503C0">
              <w:rPr>
                <w:rFonts w:ascii="Tahoma" w:eastAsia="Times New Roman" w:hAnsi="Tahoma" w:cs="Tahoma"/>
                <w:bCs/>
                <w:color w:val="1F1F1F"/>
                <w:sz w:val="22"/>
                <w:bdr w:val="none" w:sz="0" w:space="0" w:color="auto" w:frame="1"/>
                <w:lang w:eastAsia="es-ES"/>
              </w:rPr>
              <w:t xml:space="preserve"> The Fundación ICSCYL (ICSCYL) is a non-profit institution whose purpose is, among others, to favor and support research activities developed by the research groups of the </w:t>
            </w:r>
            <w:r w:rsidRPr="00D503C0">
              <w:rPr>
                <w:rFonts w:ascii="Tahoma" w:eastAsia="Times New Roman" w:hAnsi="Tahoma" w:cs="Tahoma"/>
                <w:bCs/>
                <w:color w:val="1F1F1F"/>
                <w:sz w:val="22"/>
                <w:bdr w:val="none" w:sz="0" w:space="0" w:color="auto" w:frame="1"/>
                <w:lang w:eastAsia="es-ES"/>
              </w:rPr>
              <w:lastRenderedPageBreak/>
              <w:t>Complejo Asistencial Universitario de Burgos. Likewise, it collaborates with the Research Support Units of the centers belonging to the Health System of Castilla y León, as well as with other entities related to research that develop their activity within the territorial scope of said Autonomous Community. To this end, it makes available its support structure for the management of research and innovation activities.</w:t>
            </w:r>
          </w:p>
          <w:p w14:paraId="392C6A34" w14:textId="77777777" w:rsidR="00D503C0" w:rsidRPr="00D503C0" w:rsidRDefault="00D503C0" w:rsidP="00D503C0">
            <w:pPr>
              <w:jc w:val="both"/>
              <w:rPr>
                <w:rFonts w:ascii="Tahoma" w:eastAsia="Times New Roman" w:hAnsi="Tahoma" w:cs="Tahoma"/>
                <w:bCs/>
                <w:color w:val="1F1F1F"/>
                <w:sz w:val="22"/>
                <w:bdr w:val="none" w:sz="0" w:space="0" w:color="auto" w:frame="1"/>
                <w:lang w:eastAsia="es-ES"/>
              </w:rPr>
            </w:pPr>
          </w:p>
          <w:p w14:paraId="77F32B72" w14:textId="77777777" w:rsidR="00D503C0" w:rsidRPr="00D503C0" w:rsidRDefault="00D503C0" w:rsidP="00D503C0">
            <w:pPr>
              <w:jc w:val="both"/>
              <w:rPr>
                <w:rFonts w:ascii="Tahoma" w:eastAsia="Times New Roman" w:hAnsi="Tahoma" w:cs="Tahoma"/>
                <w:bCs/>
                <w:color w:val="1F1F1F"/>
                <w:sz w:val="22"/>
                <w:bdr w:val="none" w:sz="0" w:space="0" w:color="auto" w:frame="1"/>
                <w:lang w:eastAsia="es-ES"/>
              </w:rPr>
            </w:pPr>
            <w:r w:rsidRPr="00D503C0">
              <w:rPr>
                <w:rFonts w:ascii="Tahoma" w:eastAsia="Times New Roman" w:hAnsi="Tahoma" w:cs="Tahoma"/>
                <w:bCs/>
                <w:color w:val="1F1F1F"/>
                <w:sz w:val="22"/>
                <w:bdr w:val="none" w:sz="0" w:space="0" w:color="auto" w:frame="1"/>
                <w:lang w:eastAsia="es-ES"/>
              </w:rPr>
              <w:t>Furthermore, in accordance with Article 5 of its foundational Statutes, it provides the necessary management structure that allows for the creation and development of Biomedical or Biosanitary Research Institutes in the Community of Castilla y León. The ICSCYL Foundation represents IBioBURGOS and therefore assumes the material management of the financial funds for the development of CLINICAL RESEARCH.</w:t>
            </w:r>
          </w:p>
          <w:p w14:paraId="46D6BD75" w14:textId="77777777" w:rsidR="00D503C0" w:rsidRPr="00D503C0" w:rsidRDefault="00D503C0" w:rsidP="00D503C0">
            <w:pPr>
              <w:jc w:val="both"/>
              <w:rPr>
                <w:rFonts w:ascii="Tahoma" w:eastAsia="Times New Roman" w:hAnsi="Tahoma" w:cs="Tahoma"/>
                <w:bCs/>
                <w:color w:val="1F1F1F"/>
                <w:sz w:val="22"/>
                <w:bdr w:val="none" w:sz="0" w:space="0" w:color="auto" w:frame="1"/>
                <w:lang w:eastAsia="es-ES"/>
              </w:rPr>
            </w:pPr>
            <w:r w:rsidRPr="00D503C0">
              <w:rPr>
                <w:rFonts w:ascii="Tahoma" w:eastAsia="Times New Roman" w:hAnsi="Tahoma" w:cs="Tahoma"/>
                <w:bCs/>
                <w:color w:val="1F1F1F"/>
                <w:sz w:val="22"/>
                <w:bdr w:val="none" w:sz="0" w:space="0" w:color="auto" w:frame="1"/>
                <w:lang w:eastAsia="es-ES"/>
              </w:rPr>
              <w:t xml:space="preserve"> </w:t>
            </w:r>
          </w:p>
          <w:p w14:paraId="5BFDB904" w14:textId="372F13E3" w:rsidR="00A50647" w:rsidRDefault="00D503C0" w:rsidP="00D503C0">
            <w:pPr>
              <w:jc w:val="both"/>
              <w:rPr>
                <w:rFonts w:ascii="Tahoma" w:eastAsia="Times New Roman" w:hAnsi="Tahoma" w:cs="Tahoma"/>
                <w:color w:val="1F1F1F"/>
                <w:sz w:val="22"/>
                <w:lang w:eastAsia="es-ES"/>
              </w:rPr>
            </w:pPr>
            <w:proofErr w:type="gramStart"/>
            <w:r w:rsidRPr="00D503C0">
              <w:rPr>
                <w:rFonts w:ascii="Tahoma" w:eastAsia="Times New Roman" w:hAnsi="Tahoma" w:cs="Tahoma"/>
                <w:bCs/>
                <w:color w:val="1F1F1F"/>
                <w:sz w:val="22"/>
                <w:bdr w:val="none" w:sz="0" w:space="0" w:color="auto" w:frame="1"/>
                <w:lang w:eastAsia="es-ES"/>
              </w:rPr>
              <w:t>G.-</w:t>
            </w:r>
            <w:proofErr w:type="gramEnd"/>
            <w:r w:rsidRPr="00D503C0">
              <w:rPr>
                <w:rFonts w:ascii="Tahoma" w:eastAsia="Times New Roman" w:hAnsi="Tahoma" w:cs="Tahoma"/>
                <w:bCs/>
                <w:color w:val="1F1F1F"/>
                <w:sz w:val="22"/>
                <w:bdr w:val="none" w:sz="0" w:space="0" w:color="auto" w:frame="1"/>
                <w:lang w:eastAsia="es-ES"/>
              </w:rPr>
              <w:t xml:space="preserve"> IBioBURGOS is established as a multidisciplinary and translational biosanitary research space; including the areas of primary care, hospital care, and urgent and emergency care oriented towards research and clinical and technological innovation. IBioBURGOS will carry out research activities in priority lines, promoting collaboration and cooperation between its member entities and groups with other centers, entities, and research groups, in order to enhance translational research and its internationalization, as well as innovation.</w:t>
            </w:r>
          </w:p>
          <w:p w14:paraId="29DE8B4C" w14:textId="77777777" w:rsidR="00A50647" w:rsidRDefault="00A50647" w:rsidP="00A50647">
            <w:pPr>
              <w:jc w:val="both"/>
              <w:rPr>
                <w:rFonts w:ascii="Tahoma" w:eastAsia="Times New Roman" w:hAnsi="Tahoma" w:cs="Tahoma"/>
                <w:color w:val="1F1F1F"/>
                <w:sz w:val="22"/>
                <w:lang w:eastAsia="es-ES"/>
              </w:rPr>
            </w:pPr>
          </w:p>
          <w:p w14:paraId="2F279481" w14:textId="77777777" w:rsidR="00D503C0" w:rsidRDefault="00D503C0" w:rsidP="00A50647">
            <w:pPr>
              <w:jc w:val="both"/>
              <w:rPr>
                <w:rFonts w:ascii="Tahoma" w:eastAsia="Times New Roman" w:hAnsi="Tahoma" w:cs="Tahoma"/>
                <w:color w:val="1F1F1F"/>
                <w:sz w:val="22"/>
                <w:lang w:eastAsia="es-ES"/>
              </w:rPr>
            </w:pPr>
          </w:p>
          <w:p w14:paraId="1C78EB70" w14:textId="77777777" w:rsidR="00D503C0" w:rsidRPr="001720E2" w:rsidRDefault="00D503C0" w:rsidP="00A50647">
            <w:pPr>
              <w:jc w:val="both"/>
              <w:rPr>
                <w:rFonts w:ascii="Tahoma" w:eastAsia="Times New Roman" w:hAnsi="Tahoma" w:cs="Tahoma"/>
                <w:color w:val="1F1F1F"/>
                <w:sz w:val="22"/>
                <w:lang w:eastAsia="es-ES"/>
              </w:rPr>
            </w:pPr>
            <w:bookmarkStart w:id="0" w:name="_GoBack"/>
            <w:bookmarkEnd w:id="0"/>
          </w:p>
          <w:p w14:paraId="010498BB" w14:textId="2FAFB961" w:rsidR="00A50647" w:rsidRDefault="00A50647" w:rsidP="00A50647">
            <w:pPr>
              <w:jc w:val="center"/>
              <w:outlineLvl w:val="2"/>
              <w:rPr>
                <w:rFonts w:ascii="Tahoma" w:eastAsia="Times New Roman" w:hAnsi="Tahoma" w:cs="Tahoma"/>
                <w:b/>
                <w:bCs/>
                <w:color w:val="1F1F1F"/>
                <w:sz w:val="22"/>
                <w:lang w:eastAsia="es-ES"/>
              </w:rPr>
            </w:pPr>
            <w:r w:rsidRPr="001720E2">
              <w:rPr>
                <w:rFonts w:ascii="Tahoma" w:eastAsia="Times New Roman" w:hAnsi="Tahoma" w:cs="Tahoma"/>
                <w:b/>
                <w:bCs/>
                <w:color w:val="1F1F1F"/>
                <w:sz w:val="22"/>
                <w:lang w:eastAsia="es-ES"/>
              </w:rPr>
              <w:t xml:space="preserve">T H E Y </w:t>
            </w:r>
            <w:r w:rsidRPr="00A50647">
              <w:rPr>
                <w:rFonts w:ascii="Tahoma" w:eastAsia="Times New Roman" w:hAnsi="Tahoma" w:cs="Tahoma"/>
                <w:b/>
                <w:bCs/>
                <w:color w:val="1F1F1F"/>
                <w:sz w:val="22"/>
                <w:lang w:eastAsia="es-ES"/>
              </w:rPr>
              <w:t xml:space="preserve"> </w:t>
            </w:r>
            <w:r w:rsidRPr="001720E2">
              <w:rPr>
                <w:rFonts w:ascii="Tahoma" w:eastAsia="Times New Roman" w:hAnsi="Tahoma" w:cs="Tahoma"/>
                <w:b/>
                <w:bCs/>
                <w:color w:val="1F1F1F"/>
                <w:sz w:val="22"/>
                <w:lang w:eastAsia="es-ES"/>
              </w:rPr>
              <w:t>A G R E E</w:t>
            </w:r>
          </w:p>
          <w:p w14:paraId="33AA5DD5" w14:textId="77777777" w:rsidR="00A50647" w:rsidRPr="001720E2" w:rsidRDefault="00A50647" w:rsidP="00A50647">
            <w:pPr>
              <w:jc w:val="center"/>
              <w:outlineLvl w:val="2"/>
              <w:rPr>
                <w:rFonts w:ascii="Tahoma" w:eastAsia="Times New Roman" w:hAnsi="Tahoma" w:cs="Tahoma"/>
                <w:b/>
                <w:bCs/>
                <w:color w:val="1F1F1F"/>
                <w:sz w:val="22"/>
                <w:lang w:eastAsia="es-ES"/>
              </w:rPr>
            </w:pPr>
          </w:p>
          <w:p w14:paraId="2863DEFB" w14:textId="77777777" w:rsidR="00A50647" w:rsidRPr="001720E2"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 xml:space="preserve">To perform, at the facilities and with the resources of the </w:t>
            </w:r>
            <w:r w:rsidRPr="001720E2">
              <w:rPr>
                <w:rFonts w:ascii="Tahoma" w:eastAsia="Times New Roman" w:hAnsi="Tahoma" w:cs="Tahoma"/>
                <w:b/>
                <w:bCs/>
                <w:color w:val="1F1F1F"/>
                <w:sz w:val="22"/>
                <w:bdr w:val="none" w:sz="0" w:space="0" w:color="auto" w:frame="1"/>
                <w:lang w:eastAsia="es-ES"/>
              </w:rPr>
              <w:t>CENTER</w:t>
            </w:r>
            <w:r w:rsidRPr="001720E2">
              <w:rPr>
                <w:rFonts w:ascii="Tahoma" w:eastAsia="Times New Roman" w:hAnsi="Tahoma" w:cs="Tahoma"/>
                <w:color w:val="1F1F1F"/>
                <w:sz w:val="22"/>
                <w:lang w:eastAsia="es-ES"/>
              </w:rPr>
              <w:t>, the STUDY:</w:t>
            </w:r>
          </w:p>
          <w:p w14:paraId="1A6E11A1" w14:textId="77777777" w:rsidR="00A50647" w:rsidRPr="001720E2"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Cs/>
                <w:color w:val="1F1F1F"/>
                <w:sz w:val="22"/>
                <w:bdr w:val="none" w:sz="0" w:space="0" w:color="auto" w:frame="1"/>
                <w:lang w:eastAsia="es-ES"/>
              </w:rPr>
              <w:t>“</w:t>
            </w:r>
            <w:r w:rsidRPr="001720E2">
              <w:rPr>
                <w:rFonts w:ascii="Tahoma" w:eastAsia="Times New Roman" w:hAnsi="Tahoma" w:cs="Tahoma"/>
                <w:b/>
                <w:bCs/>
                <w:color w:val="1F1F1F"/>
                <w:sz w:val="22"/>
                <w:bdr w:val="none" w:sz="0" w:space="0" w:color="auto" w:frame="1"/>
                <w:lang w:eastAsia="es-ES"/>
              </w:rPr>
              <w:t>TITLE</w:t>
            </w:r>
            <w:r w:rsidRPr="001720E2">
              <w:rPr>
                <w:rFonts w:ascii="Tahoma" w:eastAsia="Times New Roman" w:hAnsi="Tahoma" w:cs="Tahoma"/>
                <w:bCs/>
                <w:color w:val="1F1F1F"/>
                <w:sz w:val="22"/>
                <w:bdr w:val="none" w:sz="0" w:space="0" w:color="auto" w:frame="1"/>
                <w:lang w:eastAsia="es-ES"/>
              </w:rPr>
              <w:t>”</w:t>
            </w:r>
          </w:p>
          <w:p w14:paraId="0BA71B01" w14:textId="77777777" w:rsidR="00A50647" w:rsidRPr="001720E2"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Cs/>
                <w:color w:val="1F1F1F"/>
                <w:sz w:val="22"/>
                <w:bdr w:val="none" w:sz="0" w:space="0" w:color="auto" w:frame="1"/>
                <w:lang w:eastAsia="es-ES"/>
              </w:rPr>
              <w:t>PROTOCOL CODE:</w:t>
            </w:r>
            <w:r w:rsidRPr="001720E2">
              <w:rPr>
                <w:rFonts w:ascii="Tahoma" w:eastAsia="Times New Roman" w:hAnsi="Tahoma" w:cs="Tahoma"/>
                <w:color w:val="1F1F1F"/>
                <w:sz w:val="22"/>
                <w:lang w:eastAsia="es-ES"/>
              </w:rPr>
              <w:t xml:space="preserve"> _____ (VX.X, XX of XXXXX of XXXX).</w:t>
            </w:r>
          </w:p>
          <w:p w14:paraId="24C3B877" w14:textId="77777777" w:rsidR="00A50647" w:rsidRPr="001720E2"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Cs/>
                <w:color w:val="1F1F1F"/>
                <w:sz w:val="22"/>
                <w:bdr w:val="none" w:sz="0" w:space="0" w:color="auto" w:frame="1"/>
                <w:lang w:eastAsia="es-ES"/>
              </w:rPr>
              <w:t>EU Trial Number:</w:t>
            </w:r>
            <w:r w:rsidRPr="001720E2">
              <w:rPr>
                <w:rFonts w:ascii="Tahoma" w:eastAsia="Times New Roman" w:hAnsi="Tahoma" w:cs="Tahoma"/>
                <w:color w:val="1F1F1F"/>
                <w:sz w:val="22"/>
                <w:lang w:eastAsia="es-ES"/>
              </w:rPr>
              <w:t xml:space="preserve"> N/A</w:t>
            </w:r>
          </w:p>
          <w:p w14:paraId="038866D1" w14:textId="77777777" w:rsidR="00A50647" w:rsidRPr="001720E2"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Cs/>
                <w:color w:val="1F1F1F"/>
                <w:sz w:val="22"/>
                <w:bdr w:val="none" w:sz="0" w:space="0" w:color="auto" w:frame="1"/>
                <w:lang w:eastAsia="es-ES"/>
              </w:rPr>
              <w:t>IC:</w:t>
            </w:r>
            <w:r w:rsidRPr="001720E2">
              <w:rPr>
                <w:rFonts w:ascii="Tahoma" w:eastAsia="Times New Roman" w:hAnsi="Tahoma" w:cs="Tahoma"/>
                <w:color w:val="1F1F1F"/>
                <w:sz w:val="22"/>
                <w:lang w:eastAsia="es-ES"/>
              </w:rPr>
              <w:t xml:space="preserve"> VX.X, XX of XXXXX of XXXX.</w:t>
            </w:r>
          </w:p>
          <w:p w14:paraId="5992B10F" w14:textId="77777777" w:rsidR="00A50647" w:rsidRDefault="00A50647" w:rsidP="00A50647">
            <w:pPr>
              <w:jc w:val="both"/>
              <w:rPr>
                <w:rFonts w:ascii="Tahoma" w:eastAsia="Times New Roman" w:hAnsi="Tahoma" w:cs="Tahoma"/>
                <w:color w:val="1F1F1F"/>
                <w:sz w:val="22"/>
                <w:lang w:eastAsia="es-ES"/>
              </w:rPr>
            </w:pPr>
          </w:p>
          <w:p w14:paraId="22DD16E3"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Under the following:</w:t>
            </w:r>
          </w:p>
          <w:p w14:paraId="6B9F6D1B" w14:textId="77777777" w:rsidR="00A50647" w:rsidRPr="001720E2" w:rsidRDefault="00A50647" w:rsidP="00A50647">
            <w:pPr>
              <w:jc w:val="both"/>
              <w:rPr>
                <w:rFonts w:ascii="Tahoma" w:eastAsia="Times New Roman" w:hAnsi="Tahoma" w:cs="Tahoma"/>
                <w:color w:val="1F1F1F"/>
                <w:sz w:val="22"/>
                <w:lang w:eastAsia="es-ES"/>
              </w:rPr>
            </w:pPr>
          </w:p>
          <w:p w14:paraId="16C3D214" w14:textId="77777777" w:rsidR="00A50647" w:rsidRDefault="00A50647" w:rsidP="00A50647">
            <w:pPr>
              <w:jc w:val="center"/>
              <w:outlineLvl w:val="2"/>
              <w:rPr>
                <w:rFonts w:ascii="Tahoma" w:eastAsia="Times New Roman" w:hAnsi="Tahoma" w:cs="Tahoma"/>
                <w:b/>
                <w:bCs/>
                <w:color w:val="1F1F1F"/>
                <w:sz w:val="22"/>
                <w:lang w:eastAsia="es-ES"/>
              </w:rPr>
            </w:pPr>
            <w:r w:rsidRPr="001720E2">
              <w:rPr>
                <w:rFonts w:ascii="Tahoma" w:eastAsia="Times New Roman" w:hAnsi="Tahoma" w:cs="Tahoma"/>
                <w:b/>
                <w:bCs/>
                <w:color w:val="1F1F1F"/>
                <w:sz w:val="22"/>
                <w:lang w:eastAsia="es-ES"/>
              </w:rPr>
              <w:t>S T I P U L A T I O N S</w:t>
            </w:r>
          </w:p>
          <w:p w14:paraId="5E298AC9" w14:textId="77777777" w:rsidR="00A50647" w:rsidRPr="001720E2" w:rsidRDefault="00A50647" w:rsidP="00A50647">
            <w:pPr>
              <w:jc w:val="center"/>
              <w:outlineLvl w:val="2"/>
              <w:rPr>
                <w:rFonts w:ascii="Tahoma" w:eastAsia="Times New Roman" w:hAnsi="Tahoma" w:cs="Tahoma"/>
                <w:b/>
                <w:bCs/>
                <w:color w:val="1F1F1F"/>
                <w:sz w:val="22"/>
                <w:lang w:eastAsia="es-ES"/>
              </w:rPr>
            </w:pPr>
          </w:p>
          <w:p w14:paraId="715F0FA8"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 xml:space="preserve">The purpose of this contract is to establish the general conditions that will govern the performance of the observational study proposed by the </w:t>
            </w:r>
            <w:r w:rsidRPr="001720E2">
              <w:rPr>
                <w:rFonts w:ascii="Tahoma" w:eastAsia="Times New Roman" w:hAnsi="Tahoma" w:cs="Tahoma"/>
                <w:bCs/>
                <w:color w:val="1F1F1F"/>
                <w:sz w:val="22"/>
                <w:bdr w:val="none" w:sz="0" w:space="0" w:color="auto" w:frame="1"/>
                <w:lang w:eastAsia="es-ES"/>
              </w:rPr>
              <w:t>SPONSOR</w:t>
            </w:r>
            <w:r w:rsidRPr="001720E2">
              <w:rPr>
                <w:rFonts w:ascii="Tahoma" w:eastAsia="Times New Roman" w:hAnsi="Tahoma" w:cs="Tahoma"/>
                <w:color w:val="1F1F1F"/>
                <w:sz w:val="22"/>
                <w:lang w:eastAsia="es-ES"/>
              </w:rPr>
              <w:t xml:space="preserve"> according to the characteristics described in the Protocol, which for all intents and purposes forms an integral part of this contract, and which will be carried out at the facilities and with the resources that the </w:t>
            </w:r>
            <w:r w:rsidRPr="001720E2">
              <w:rPr>
                <w:rFonts w:ascii="Tahoma" w:eastAsia="Times New Roman" w:hAnsi="Tahoma" w:cs="Tahoma"/>
                <w:bCs/>
                <w:color w:val="1F1F1F"/>
                <w:sz w:val="22"/>
                <w:bdr w:val="none" w:sz="0" w:space="0" w:color="auto" w:frame="1"/>
                <w:lang w:eastAsia="es-ES"/>
              </w:rPr>
              <w:t>CENTER</w:t>
            </w:r>
            <w:r w:rsidRPr="001720E2">
              <w:rPr>
                <w:rFonts w:ascii="Tahoma" w:eastAsia="Times New Roman" w:hAnsi="Tahoma" w:cs="Tahoma"/>
                <w:color w:val="1F1F1F"/>
                <w:sz w:val="22"/>
                <w:lang w:eastAsia="es-ES"/>
              </w:rPr>
              <w:t xml:space="preserve"> will make available to the </w:t>
            </w:r>
            <w:r w:rsidRPr="001720E2">
              <w:rPr>
                <w:rFonts w:ascii="Tahoma" w:eastAsia="Times New Roman" w:hAnsi="Tahoma" w:cs="Tahoma"/>
                <w:bCs/>
                <w:color w:val="1F1F1F"/>
                <w:sz w:val="22"/>
                <w:bdr w:val="none" w:sz="0" w:space="0" w:color="auto" w:frame="1"/>
                <w:lang w:eastAsia="es-ES"/>
              </w:rPr>
              <w:t>PRINCIPAL INVESTIGATOR</w:t>
            </w:r>
            <w:r w:rsidRPr="001720E2">
              <w:rPr>
                <w:rFonts w:ascii="Tahoma" w:eastAsia="Times New Roman" w:hAnsi="Tahoma" w:cs="Tahoma"/>
                <w:color w:val="1F1F1F"/>
                <w:sz w:val="22"/>
                <w:lang w:eastAsia="es-ES"/>
              </w:rPr>
              <w:t xml:space="preserve"> for the proper development thereof, in accordance with the stipulations set forth herein and subject to current regulations.</w:t>
            </w:r>
          </w:p>
          <w:p w14:paraId="6B556D5E" w14:textId="77777777" w:rsidR="00A50647" w:rsidRPr="001720E2" w:rsidRDefault="00A50647" w:rsidP="00A50647">
            <w:pPr>
              <w:jc w:val="both"/>
              <w:rPr>
                <w:rFonts w:ascii="Tahoma" w:eastAsia="Times New Roman" w:hAnsi="Tahoma" w:cs="Tahoma"/>
                <w:color w:val="1F1F1F"/>
                <w:sz w:val="22"/>
                <w:lang w:eastAsia="es-ES"/>
              </w:rPr>
            </w:pPr>
          </w:p>
          <w:p w14:paraId="66E8A60A" w14:textId="77777777" w:rsidR="00A50647" w:rsidRDefault="00A50647" w:rsidP="00A50647">
            <w:pPr>
              <w:jc w:val="both"/>
              <w:rPr>
                <w:rFonts w:ascii="Tahoma" w:eastAsia="Times New Roman" w:hAnsi="Tahoma" w:cs="Tahoma"/>
                <w:b/>
                <w:bCs/>
                <w:color w:val="1F1F1F"/>
                <w:sz w:val="22"/>
                <w:bdr w:val="none" w:sz="0" w:space="0" w:color="auto" w:frame="1"/>
                <w:lang w:eastAsia="es-ES"/>
              </w:rPr>
            </w:pPr>
            <w:r w:rsidRPr="001720E2">
              <w:rPr>
                <w:rFonts w:ascii="Tahoma" w:eastAsia="Times New Roman" w:hAnsi="Tahoma" w:cs="Tahoma"/>
                <w:b/>
                <w:bCs/>
                <w:color w:val="1F1F1F"/>
                <w:sz w:val="22"/>
                <w:bdr w:val="none" w:sz="0" w:space="0" w:color="auto" w:frame="1"/>
                <w:lang w:eastAsia="es-ES"/>
              </w:rPr>
              <w:t>FIRST: OBLIGATIONS</w:t>
            </w:r>
          </w:p>
          <w:p w14:paraId="47518F95" w14:textId="77777777" w:rsidR="00A50647" w:rsidRPr="001720E2" w:rsidRDefault="00A50647" w:rsidP="00A50647">
            <w:pPr>
              <w:jc w:val="both"/>
              <w:rPr>
                <w:rFonts w:ascii="Tahoma" w:eastAsia="Times New Roman" w:hAnsi="Tahoma" w:cs="Tahoma"/>
                <w:b/>
                <w:color w:val="1F1F1F"/>
                <w:sz w:val="22"/>
                <w:lang w:eastAsia="es-ES"/>
              </w:rPr>
            </w:pPr>
          </w:p>
          <w:p w14:paraId="0636B590"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t>1.1</w:t>
            </w:r>
            <w:proofErr w:type="gramStart"/>
            <w:r w:rsidRPr="001720E2">
              <w:rPr>
                <w:rFonts w:ascii="Tahoma" w:eastAsia="Times New Roman" w:hAnsi="Tahoma" w:cs="Tahoma"/>
                <w:b/>
                <w:bCs/>
                <w:color w:val="1F1F1F"/>
                <w:sz w:val="22"/>
                <w:bdr w:val="none" w:sz="0" w:space="0" w:color="auto" w:frame="1"/>
                <w:lang w:eastAsia="es-ES"/>
              </w:rPr>
              <w:t>.-</w:t>
            </w:r>
            <w:proofErr w:type="gramEnd"/>
            <w:r w:rsidRPr="001720E2">
              <w:rPr>
                <w:rFonts w:ascii="Tahoma" w:eastAsia="Times New Roman" w:hAnsi="Tahoma" w:cs="Tahoma"/>
                <w:color w:val="1F1F1F"/>
                <w:sz w:val="22"/>
                <w:lang w:eastAsia="es-ES"/>
              </w:rPr>
              <w:t xml:space="preserve"> The parties are obliged to the full execution of the services included in this contract, in accordance with the provisions therein and in the Protocol. Each party shall comply with its own obligations, duties, and functions, in accordance with the content of </w:t>
            </w:r>
            <w:r w:rsidRPr="001720E2">
              <w:rPr>
                <w:rFonts w:ascii="Tahoma" w:eastAsia="Times New Roman" w:hAnsi="Tahoma" w:cs="Tahoma"/>
                <w:bCs/>
                <w:color w:val="1F1F1F"/>
                <w:sz w:val="22"/>
                <w:bdr w:val="none" w:sz="0" w:space="0" w:color="auto" w:frame="1"/>
                <w:lang w:eastAsia="es-ES"/>
              </w:rPr>
              <w:t>Royal Decree 957/2020, of November 3</w:t>
            </w:r>
            <w:r w:rsidRPr="001720E2">
              <w:rPr>
                <w:rFonts w:ascii="Tahoma" w:eastAsia="Times New Roman" w:hAnsi="Tahoma" w:cs="Tahoma"/>
                <w:color w:val="1F1F1F"/>
                <w:sz w:val="22"/>
                <w:lang w:eastAsia="es-ES"/>
              </w:rPr>
              <w:t>, such that non-observance shall be deemed a breach thereof.</w:t>
            </w:r>
          </w:p>
          <w:p w14:paraId="1EFE1847" w14:textId="77777777" w:rsidR="00A50647" w:rsidRDefault="00A50647" w:rsidP="00A50647">
            <w:pPr>
              <w:jc w:val="both"/>
              <w:rPr>
                <w:rFonts w:ascii="Tahoma" w:eastAsia="Times New Roman" w:hAnsi="Tahoma" w:cs="Tahoma"/>
                <w:color w:val="1F1F1F"/>
                <w:sz w:val="22"/>
                <w:lang w:eastAsia="es-ES"/>
              </w:rPr>
            </w:pPr>
          </w:p>
          <w:p w14:paraId="14F62AC5" w14:textId="77777777" w:rsidR="00A50647" w:rsidRPr="001720E2" w:rsidRDefault="00A50647" w:rsidP="00A50647">
            <w:pPr>
              <w:jc w:val="both"/>
              <w:rPr>
                <w:rFonts w:ascii="Tahoma" w:eastAsia="Times New Roman" w:hAnsi="Tahoma" w:cs="Tahoma"/>
                <w:color w:val="1F1F1F"/>
                <w:sz w:val="22"/>
                <w:lang w:eastAsia="es-ES"/>
              </w:rPr>
            </w:pPr>
          </w:p>
          <w:p w14:paraId="7BE00650"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t>1.2</w:t>
            </w:r>
            <w:proofErr w:type="gramStart"/>
            <w:r w:rsidRPr="001720E2">
              <w:rPr>
                <w:rFonts w:ascii="Tahoma" w:eastAsia="Times New Roman" w:hAnsi="Tahoma" w:cs="Tahoma"/>
                <w:b/>
                <w:bCs/>
                <w:color w:val="1F1F1F"/>
                <w:sz w:val="22"/>
                <w:bdr w:val="none" w:sz="0" w:space="0" w:color="auto" w:frame="1"/>
                <w:lang w:eastAsia="es-ES"/>
              </w:rPr>
              <w:t>.-</w:t>
            </w:r>
            <w:proofErr w:type="gramEnd"/>
            <w:r w:rsidRPr="001720E2">
              <w:rPr>
                <w:rFonts w:ascii="Tahoma" w:eastAsia="Times New Roman" w:hAnsi="Tahoma" w:cs="Tahoma"/>
                <w:color w:val="1F1F1F"/>
                <w:sz w:val="22"/>
                <w:lang w:eastAsia="es-ES"/>
              </w:rPr>
              <w:t xml:space="preserve"> The parties undertake to collaborate and inform each other reciprocally and promptly of the execution of the study in order to optimize its management, monitoring, and execution.</w:t>
            </w:r>
          </w:p>
          <w:p w14:paraId="42D38C47" w14:textId="77777777" w:rsidR="00A50647" w:rsidRPr="001720E2" w:rsidRDefault="00A50647" w:rsidP="00A50647">
            <w:pPr>
              <w:jc w:val="both"/>
              <w:rPr>
                <w:rFonts w:ascii="Tahoma" w:eastAsia="Times New Roman" w:hAnsi="Tahoma" w:cs="Tahoma"/>
                <w:color w:val="1F1F1F"/>
                <w:sz w:val="22"/>
                <w:lang w:eastAsia="es-ES"/>
              </w:rPr>
            </w:pPr>
          </w:p>
          <w:p w14:paraId="5C5F2352"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t>1.3</w:t>
            </w:r>
            <w:proofErr w:type="gramStart"/>
            <w:r w:rsidRPr="001720E2">
              <w:rPr>
                <w:rFonts w:ascii="Tahoma" w:eastAsia="Times New Roman" w:hAnsi="Tahoma" w:cs="Tahoma"/>
                <w:b/>
                <w:bCs/>
                <w:color w:val="1F1F1F"/>
                <w:sz w:val="22"/>
                <w:bdr w:val="none" w:sz="0" w:space="0" w:color="auto" w:frame="1"/>
                <w:lang w:eastAsia="es-ES"/>
              </w:rPr>
              <w:t>.-</w:t>
            </w:r>
            <w:proofErr w:type="gramEnd"/>
            <w:r w:rsidRPr="001720E2">
              <w:rPr>
                <w:rFonts w:ascii="Tahoma" w:eastAsia="Times New Roman" w:hAnsi="Tahoma" w:cs="Tahoma"/>
                <w:color w:val="1F1F1F"/>
                <w:sz w:val="22"/>
                <w:lang w:eastAsia="es-ES"/>
              </w:rPr>
              <w:t xml:space="preserve"> The parties have agreed, according to the study, to include as study subjects: approximately </w:t>
            </w:r>
            <w:r w:rsidRPr="001720E2">
              <w:rPr>
                <w:rFonts w:ascii="Tahoma" w:eastAsia="Times New Roman" w:hAnsi="Tahoma" w:cs="Tahoma"/>
                <w:bCs/>
                <w:color w:val="1F1F1F"/>
                <w:sz w:val="22"/>
                <w:bdr w:val="none" w:sz="0" w:space="0" w:color="auto" w:frame="1"/>
                <w:lang w:eastAsia="es-ES"/>
              </w:rPr>
              <w:t>X evaluable patients</w:t>
            </w:r>
            <w:r w:rsidRPr="001720E2">
              <w:rPr>
                <w:rFonts w:ascii="Tahoma" w:eastAsia="Times New Roman" w:hAnsi="Tahoma" w:cs="Tahoma"/>
                <w:color w:val="1F1F1F"/>
                <w:sz w:val="22"/>
                <w:lang w:eastAsia="es-ES"/>
              </w:rPr>
              <w:t xml:space="preserve"> who meet the specified selection criteria; more may be included with prior authorization from the Sponsor. Selection must be completed within </w:t>
            </w:r>
            <w:r w:rsidRPr="001720E2">
              <w:rPr>
                <w:rFonts w:ascii="Tahoma" w:eastAsia="Times New Roman" w:hAnsi="Tahoma" w:cs="Tahoma"/>
                <w:bCs/>
                <w:color w:val="1F1F1F"/>
                <w:sz w:val="22"/>
                <w:bdr w:val="none" w:sz="0" w:space="0" w:color="auto" w:frame="1"/>
                <w:lang w:eastAsia="es-ES"/>
              </w:rPr>
              <w:t>XX months</w:t>
            </w:r>
            <w:r w:rsidRPr="001720E2">
              <w:rPr>
                <w:rFonts w:ascii="Tahoma" w:eastAsia="Times New Roman" w:hAnsi="Tahoma" w:cs="Tahoma"/>
                <w:color w:val="1F1F1F"/>
                <w:sz w:val="22"/>
                <w:lang w:eastAsia="es-ES"/>
              </w:rPr>
              <w:t xml:space="preserve"> from the first initiation visit in Spain or until total patient recruitment is completed. The approximate duration of the study will be </w:t>
            </w:r>
            <w:r w:rsidRPr="001720E2">
              <w:rPr>
                <w:rFonts w:ascii="Tahoma" w:eastAsia="Times New Roman" w:hAnsi="Tahoma" w:cs="Tahoma"/>
                <w:bCs/>
                <w:color w:val="1F1F1F"/>
                <w:sz w:val="22"/>
                <w:bdr w:val="none" w:sz="0" w:space="0" w:color="auto" w:frame="1"/>
                <w:lang w:eastAsia="es-ES"/>
              </w:rPr>
              <w:t>XX months</w:t>
            </w:r>
            <w:r w:rsidRPr="001720E2">
              <w:rPr>
                <w:rFonts w:ascii="Tahoma" w:eastAsia="Times New Roman" w:hAnsi="Tahoma" w:cs="Tahoma"/>
                <w:color w:val="1F1F1F"/>
                <w:sz w:val="22"/>
                <w:lang w:eastAsia="es-ES"/>
              </w:rPr>
              <w:t>.</w:t>
            </w:r>
          </w:p>
          <w:p w14:paraId="48B948EC" w14:textId="77777777" w:rsidR="00A50647" w:rsidRDefault="00A50647" w:rsidP="00A50647">
            <w:pPr>
              <w:jc w:val="both"/>
              <w:rPr>
                <w:rFonts w:ascii="Tahoma" w:eastAsia="Times New Roman" w:hAnsi="Tahoma" w:cs="Tahoma"/>
                <w:color w:val="1F1F1F"/>
                <w:sz w:val="22"/>
                <w:lang w:eastAsia="es-ES"/>
              </w:rPr>
            </w:pPr>
          </w:p>
          <w:p w14:paraId="072F6A5E" w14:textId="77777777" w:rsidR="00A50647" w:rsidRPr="001720E2" w:rsidRDefault="00A50647" w:rsidP="00A50647">
            <w:pPr>
              <w:jc w:val="both"/>
              <w:rPr>
                <w:rFonts w:ascii="Tahoma" w:eastAsia="Times New Roman" w:hAnsi="Tahoma" w:cs="Tahoma"/>
                <w:color w:val="1F1F1F"/>
                <w:sz w:val="22"/>
                <w:lang w:eastAsia="es-ES"/>
              </w:rPr>
            </w:pPr>
          </w:p>
          <w:p w14:paraId="48DAEF29" w14:textId="77777777" w:rsidR="00A50647" w:rsidRPr="001720E2" w:rsidRDefault="00A50647" w:rsidP="00A50647">
            <w:pPr>
              <w:jc w:val="both"/>
              <w:rPr>
                <w:rFonts w:ascii="Tahoma" w:eastAsia="Times New Roman" w:hAnsi="Tahoma" w:cs="Tahoma"/>
                <w:b/>
                <w:color w:val="1F1F1F"/>
                <w:sz w:val="22"/>
                <w:lang w:eastAsia="es-ES"/>
              </w:rPr>
            </w:pPr>
            <w:r w:rsidRPr="001720E2">
              <w:rPr>
                <w:rFonts w:ascii="Tahoma" w:eastAsia="Times New Roman" w:hAnsi="Tahoma" w:cs="Tahoma"/>
                <w:b/>
                <w:bCs/>
                <w:color w:val="1F1F1F"/>
                <w:sz w:val="22"/>
                <w:bdr w:val="none" w:sz="0" w:space="0" w:color="auto" w:frame="1"/>
                <w:lang w:eastAsia="es-ES"/>
              </w:rPr>
              <w:t>SECOND: INFORMED CONSENT</w:t>
            </w:r>
          </w:p>
          <w:p w14:paraId="41104974" w14:textId="77777777" w:rsidR="00A50647" w:rsidRDefault="00A50647" w:rsidP="00A50647">
            <w:pPr>
              <w:jc w:val="both"/>
              <w:rPr>
                <w:rFonts w:ascii="Tahoma" w:eastAsia="Times New Roman" w:hAnsi="Tahoma" w:cs="Tahoma"/>
                <w:bCs/>
                <w:color w:val="1F1F1F"/>
                <w:sz w:val="22"/>
                <w:bdr w:val="none" w:sz="0" w:space="0" w:color="auto" w:frame="1"/>
                <w:lang w:eastAsia="es-ES"/>
              </w:rPr>
            </w:pPr>
          </w:p>
          <w:p w14:paraId="28DEAE8D" w14:textId="77777777" w:rsidR="00A50647" w:rsidRDefault="00A50647" w:rsidP="00A50647">
            <w:pPr>
              <w:jc w:val="both"/>
              <w:rPr>
                <w:rFonts w:ascii="Tahoma" w:eastAsia="Times New Roman" w:hAnsi="Tahoma" w:cs="Tahoma"/>
                <w:bCs/>
                <w:color w:val="1F1F1F"/>
                <w:sz w:val="22"/>
                <w:bdr w:val="none" w:sz="0" w:space="0" w:color="auto" w:frame="1"/>
                <w:lang w:eastAsia="es-ES"/>
              </w:rPr>
            </w:pPr>
          </w:p>
          <w:p w14:paraId="1215C0BA" w14:textId="77777777" w:rsidR="00A50647" w:rsidRPr="001720E2"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lastRenderedPageBreak/>
              <w:t>2.1</w:t>
            </w:r>
            <w:proofErr w:type="gramStart"/>
            <w:r w:rsidRPr="001720E2">
              <w:rPr>
                <w:rFonts w:ascii="Tahoma" w:eastAsia="Times New Roman" w:hAnsi="Tahoma" w:cs="Tahoma"/>
                <w:b/>
                <w:bCs/>
                <w:color w:val="1F1F1F"/>
                <w:sz w:val="22"/>
                <w:bdr w:val="none" w:sz="0" w:space="0" w:color="auto" w:frame="1"/>
                <w:lang w:eastAsia="es-ES"/>
              </w:rPr>
              <w:t>.-</w:t>
            </w:r>
            <w:proofErr w:type="gramEnd"/>
            <w:r w:rsidRPr="001720E2">
              <w:rPr>
                <w:rFonts w:ascii="Tahoma" w:eastAsia="Times New Roman" w:hAnsi="Tahoma" w:cs="Tahoma"/>
                <w:color w:val="1F1F1F"/>
                <w:sz w:val="22"/>
                <w:lang w:eastAsia="es-ES"/>
              </w:rPr>
              <w:t xml:space="preserve"> Before being included in the study, it is essential that each patient freely grants informed consent.</w:t>
            </w:r>
          </w:p>
          <w:p w14:paraId="678F6853"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t>2.2.-</w:t>
            </w:r>
            <w:r w:rsidRPr="001720E2">
              <w:rPr>
                <w:rFonts w:ascii="Tahoma" w:eastAsia="Times New Roman" w:hAnsi="Tahoma" w:cs="Tahoma"/>
                <w:color w:val="1F1F1F"/>
                <w:sz w:val="22"/>
                <w:lang w:eastAsia="es-ES"/>
              </w:rPr>
              <w:t xml:space="preserve"> The study subject shall express their consent, preferably in writing, without being influenced by persons directly involved in the study, and once informed of the study objectives, benefits, discomforts, predicted risks, possible alternatives, and rights and responsibilities that may arise from their inclusion in the study.</w:t>
            </w:r>
          </w:p>
          <w:p w14:paraId="01DB0EAC" w14:textId="77777777" w:rsidR="00A50647" w:rsidRDefault="00A50647" w:rsidP="00A50647">
            <w:pPr>
              <w:jc w:val="both"/>
              <w:rPr>
                <w:rFonts w:ascii="Tahoma" w:eastAsia="Times New Roman" w:hAnsi="Tahoma" w:cs="Tahoma"/>
                <w:color w:val="1F1F1F"/>
                <w:sz w:val="22"/>
                <w:lang w:eastAsia="es-ES"/>
              </w:rPr>
            </w:pPr>
          </w:p>
          <w:p w14:paraId="4BCE9FD8" w14:textId="77777777" w:rsidR="00A50647" w:rsidRPr="001720E2" w:rsidRDefault="00A50647" w:rsidP="00A50647">
            <w:pPr>
              <w:jc w:val="both"/>
              <w:rPr>
                <w:rFonts w:ascii="Tahoma" w:eastAsia="Times New Roman" w:hAnsi="Tahoma" w:cs="Tahoma"/>
                <w:color w:val="1F1F1F"/>
                <w:sz w:val="22"/>
                <w:lang w:eastAsia="es-ES"/>
              </w:rPr>
            </w:pPr>
          </w:p>
          <w:p w14:paraId="03A2204F"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t>2.3</w:t>
            </w:r>
            <w:proofErr w:type="gramStart"/>
            <w:r w:rsidRPr="001720E2">
              <w:rPr>
                <w:rFonts w:ascii="Tahoma" w:eastAsia="Times New Roman" w:hAnsi="Tahoma" w:cs="Tahoma"/>
                <w:b/>
                <w:bCs/>
                <w:color w:val="1F1F1F"/>
                <w:sz w:val="22"/>
                <w:bdr w:val="none" w:sz="0" w:space="0" w:color="auto" w:frame="1"/>
                <w:lang w:eastAsia="es-ES"/>
              </w:rPr>
              <w:t>.-</w:t>
            </w:r>
            <w:proofErr w:type="gramEnd"/>
            <w:r w:rsidRPr="001720E2">
              <w:rPr>
                <w:rFonts w:ascii="Tahoma" w:eastAsia="Times New Roman" w:hAnsi="Tahoma" w:cs="Tahoma"/>
                <w:color w:val="1F1F1F"/>
                <w:sz w:val="22"/>
                <w:lang w:eastAsia="es-ES"/>
              </w:rPr>
              <w:t xml:space="preserve"> In cases of minors and/or incapacitated subjects, consent shall be granted, always in writing, by their legal representative, after having received and understood the aforementioned information.</w:t>
            </w:r>
          </w:p>
          <w:p w14:paraId="20151EB1" w14:textId="77777777" w:rsidR="00A50647" w:rsidRPr="001720E2" w:rsidRDefault="00A50647" w:rsidP="00A50647">
            <w:pPr>
              <w:jc w:val="both"/>
              <w:rPr>
                <w:rFonts w:ascii="Tahoma" w:eastAsia="Times New Roman" w:hAnsi="Tahoma" w:cs="Tahoma"/>
                <w:color w:val="1F1F1F"/>
                <w:sz w:val="22"/>
                <w:lang w:eastAsia="es-ES"/>
              </w:rPr>
            </w:pPr>
          </w:p>
          <w:p w14:paraId="7DBE163E"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 xml:space="preserve">When circumstances allow and, in any case, when the minor is twelve years of age or older, they must also provide their consent after receiving information adapted to their level of understanding. The consent of the legal representative and the minor, if applicable, shall be brought to the attention of the Public Prosecutor’s Office by the </w:t>
            </w:r>
            <w:r w:rsidRPr="001720E2">
              <w:rPr>
                <w:rFonts w:ascii="Tahoma" w:eastAsia="Times New Roman" w:hAnsi="Tahoma" w:cs="Tahoma"/>
                <w:bCs/>
                <w:color w:val="1F1F1F"/>
                <w:sz w:val="22"/>
                <w:bdr w:val="none" w:sz="0" w:space="0" w:color="auto" w:frame="1"/>
                <w:lang w:eastAsia="es-ES"/>
              </w:rPr>
              <w:t>SPONSOR</w:t>
            </w:r>
            <w:r w:rsidRPr="001720E2">
              <w:rPr>
                <w:rFonts w:ascii="Tahoma" w:eastAsia="Times New Roman" w:hAnsi="Tahoma" w:cs="Tahoma"/>
                <w:color w:val="1F1F1F"/>
                <w:sz w:val="22"/>
                <w:lang w:eastAsia="es-ES"/>
              </w:rPr>
              <w:t xml:space="preserve"> prior to the performance of the study.</w:t>
            </w:r>
          </w:p>
          <w:p w14:paraId="65472731" w14:textId="77777777" w:rsidR="00A50647" w:rsidRDefault="00A50647" w:rsidP="00A50647">
            <w:pPr>
              <w:jc w:val="both"/>
              <w:rPr>
                <w:rFonts w:ascii="Tahoma" w:eastAsia="Times New Roman" w:hAnsi="Tahoma" w:cs="Tahoma"/>
                <w:color w:val="1F1F1F"/>
                <w:sz w:val="22"/>
                <w:lang w:eastAsia="es-ES"/>
              </w:rPr>
            </w:pPr>
          </w:p>
          <w:p w14:paraId="75B77A29" w14:textId="77777777" w:rsidR="00A50647" w:rsidRPr="001720E2" w:rsidRDefault="00A50647" w:rsidP="00A50647">
            <w:pPr>
              <w:jc w:val="both"/>
              <w:rPr>
                <w:rFonts w:ascii="Tahoma" w:eastAsia="Times New Roman" w:hAnsi="Tahoma" w:cs="Tahoma"/>
                <w:color w:val="1F1F1F"/>
                <w:sz w:val="22"/>
                <w:lang w:eastAsia="es-ES"/>
              </w:rPr>
            </w:pPr>
          </w:p>
          <w:p w14:paraId="0068346D"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t>2.4.-</w:t>
            </w:r>
            <w:r w:rsidRPr="001720E2">
              <w:rPr>
                <w:rFonts w:ascii="Tahoma" w:eastAsia="Times New Roman" w:hAnsi="Tahoma" w:cs="Tahoma"/>
                <w:color w:val="1F1F1F"/>
                <w:sz w:val="22"/>
                <w:lang w:eastAsia="es-ES"/>
              </w:rPr>
              <w:t xml:space="preserve"> The participating subject or their representative may revoke their consent at any time, without giving a reason, without incurring liability or prejudice, and without this implying a waiver of the safeguards and compensation guaranteed by the study's insurance and liabilities.</w:t>
            </w:r>
          </w:p>
          <w:p w14:paraId="1AD65E4C" w14:textId="77777777" w:rsidR="00A50647" w:rsidRDefault="00A50647" w:rsidP="00A50647">
            <w:pPr>
              <w:jc w:val="both"/>
              <w:rPr>
                <w:rFonts w:ascii="Tahoma" w:eastAsia="Times New Roman" w:hAnsi="Tahoma" w:cs="Tahoma"/>
                <w:color w:val="1F1F1F"/>
                <w:sz w:val="22"/>
                <w:lang w:eastAsia="es-ES"/>
              </w:rPr>
            </w:pPr>
          </w:p>
          <w:p w14:paraId="2CEC5690" w14:textId="77777777" w:rsidR="00A50647" w:rsidRPr="001720E2" w:rsidRDefault="00A50647" w:rsidP="00A50647">
            <w:pPr>
              <w:jc w:val="both"/>
              <w:rPr>
                <w:rFonts w:ascii="Tahoma" w:eastAsia="Times New Roman" w:hAnsi="Tahoma" w:cs="Tahoma"/>
                <w:color w:val="1F1F1F"/>
                <w:sz w:val="22"/>
                <w:lang w:eastAsia="es-ES"/>
              </w:rPr>
            </w:pPr>
          </w:p>
          <w:p w14:paraId="38AFDC4A" w14:textId="77777777" w:rsidR="00A50647" w:rsidRDefault="00A50647" w:rsidP="00A50647">
            <w:pPr>
              <w:jc w:val="both"/>
              <w:rPr>
                <w:rFonts w:ascii="Tahoma" w:eastAsia="Times New Roman" w:hAnsi="Tahoma" w:cs="Tahoma"/>
                <w:b/>
                <w:bCs/>
                <w:color w:val="1F1F1F"/>
                <w:sz w:val="22"/>
                <w:bdr w:val="none" w:sz="0" w:space="0" w:color="auto" w:frame="1"/>
                <w:lang w:eastAsia="es-ES"/>
              </w:rPr>
            </w:pPr>
            <w:r w:rsidRPr="001720E2">
              <w:rPr>
                <w:rFonts w:ascii="Tahoma" w:eastAsia="Times New Roman" w:hAnsi="Tahoma" w:cs="Tahoma"/>
                <w:b/>
                <w:bCs/>
                <w:color w:val="1F1F1F"/>
                <w:sz w:val="22"/>
                <w:bdr w:val="none" w:sz="0" w:space="0" w:color="auto" w:frame="1"/>
                <w:lang w:eastAsia="es-ES"/>
              </w:rPr>
              <w:t>THIRD: ECONOMIC REGIME OF THE STUDY</w:t>
            </w:r>
          </w:p>
          <w:p w14:paraId="01C19AB3" w14:textId="77777777" w:rsidR="00A50647" w:rsidRPr="001720E2" w:rsidRDefault="00A50647" w:rsidP="00A50647">
            <w:pPr>
              <w:jc w:val="both"/>
              <w:rPr>
                <w:rFonts w:ascii="Tahoma" w:eastAsia="Times New Roman" w:hAnsi="Tahoma" w:cs="Tahoma"/>
                <w:b/>
                <w:color w:val="1F1F1F"/>
                <w:sz w:val="22"/>
                <w:lang w:eastAsia="es-ES"/>
              </w:rPr>
            </w:pPr>
          </w:p>
          <w:p w14:paraId="4DA2E08B" w14:textId="7B5863F8"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t>3.1.</w:t>
            </w:r>
            <w:r>
              <w:rPr>
                <w:rFonts w:ascii="Tahoma" w:eastAsia="Times New Roman" w:hAnsi="Tahoma" w:cs="Tahoma"/>
                <w:color w:val="1F1F1F"/>
                <w:sz w:val="22"/>
                <w:lang w:eastAsia="es-ES"/>
              </w:rPr>
              <w:t>-</w:t>
            </w:r>
            <w:r w:rsidRPr="001720E2">
              <w:rPr>
                <w:rFonts w:ascii="Tahoma" w:eastAsia="Times New Roman" w:hAnsi="Tahoma" w:cs="Tahoma"/>
                <w:color w:val="1F1F1F"/>
                <w:sz w:val="22"/>
                <w:lang w:eastAsia="es-ES"/>
              </w:rPr>
              <w:t xml:space="preserve"> The </w:t>
            </w:r>
            <w:r w:rsidRPr="001720E2">
              <w:rPr>
                <w:rFonts w:ascii="Tahoma" w:eastAsia="Times New Roman" w:hAnsi="Tahoma" w:cs="Tahoma"/>
                <w:bCs/>
                <w:color w:val="1F1F1F"/>
                <w:sz w:val="22"/>
                <w:bdr w:val="none" w:sz="0" w:space="0" w:color="auto" w:frame="1"/>
                <w:lang w:eastAsia="es-ES"/>
              </w:rPr>
              <w:t>ICSCYL Foundation</w:t>
            </w:r>
            <w:r w:rsidRPr="001720E2">
              <w:rPr>
                <w:rFonts w:ascii="Tahoma" w:eastAsia="Times New Roman" w:hAnsi="Tahoma" w:cs="Tahoma"/>
                <w:color w:val="1F1F1F"/>
                <w:sz w:val="22"/>
                <w:lang w:eastAsia="es-ES"/>
              </w:rPr>
              <w:t xml:space="preserve"> will assume the material management of the economic funds intended for the development of the STUDY, in accordance with the economic memorandum approved by the CEIm and incorporated into this contract (</w:t>
            </w:r>
            <w:r w:rsidRPr="001720E2">
              <w:rPr>
                <w:rFonts w:ascii="Tahoma" w:eastAsia="Times New Roman" w:hAnsi="Tahoma" w:cs="Tahoma"/>
                <w:bCs/>
                <w:color w:val="1F1F1F"/>
                <w:sz w:val="22"/>
                <w:bdr w:val="none" w:sz="0" w:space="0" w:color="auto" w:frame="1"/>
                <w:lang w:eastAsia="es-ES"/>
              </w:rPr>
              <w:t>Annex I</w:t>
            </w:r>
            <w:r w:rsidRPr="001720E2">
              <w:rPr>
                <w:rFonts w:ascii="Tahoma" w:eastAsia="Times New Roman" w:hAnsi="Tahoma" w:cs="Tahoma"/>
                <w:color w:val="1F1F1F"/>
                <w:sz w:val="22"/>
                <w:lang w:eastAsia="es-ES"/>
              </w:rPr>
              <w:t xml:space="preserve">), adapted to the current rates and conditions of the </w:t>
            </w:r>
            <w:r w:rsidRPr="001720E2">
              <w:rPr>
                <w:rFonts w:ascii="Tahoma" w:eastAsia="Times New Roman" w:hAnsi="Tahoma" w:cs="Tahoma"/>
                <w:bCs/>
                <w:color w:val="1F1F1F"/>
                <w:sz w:val="22"/>
                <w:bdr w:val="none" w:sz="0" w:space="0" w:color="auto" w:frame="1"/>
                <w:lang w:eastAsia="es-ES"/>
              </w:rPr>
              <w:t>CENTER</w:t>
            </w:r>
            <w:r w:rsidRPr="001720E2">
              <w:rPr>
                <w:rFonts w:ascii="Tahoma" w:eastAsia="Times New Roman" w:hAnsi="Tahoma" w:cs="Tahoma"/>
                <w:color w:val="1F1F1F"/>
                <w:sz w:val="22"/>
                <w:lang w:eastAsia="es-ES"/>
              </w:rPr>
              <w:t>.</w:t>
            </w:r>
          </w:p>
          <w:p w14:paraId="65242831" w14:textId="77777777" w:rsidR="00A50647" w:rsidRPr="001720E2" w:rsidRDefault="00A50647" w:rsidP="00A50647">
            <w:pPr>
              <w:jc w:val="both"/>
              <w:rPr>
                <w:rFonts w:ascii="Tahoma" w:eastAsia="Times New Roman" w:hAnsi="Tahoma" w:cs="Tahoma"/>
                <w:color w:val="1F1F1F"/>
                <w:sz w:val="22"/>
                <w:lang w:eastAsia="es-ES"/>
              </w:rPr>
            </w:pPr>
          </w:p>
          <w:p w14:paraId="7C8D1EAB"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lastRenderedPageBreak/>
              <w:t xml:space="preserve">Likewise, said management will be carried out in accordance with the Agreement of the Governing Board of </w:t>
            </w:r>
            <w:r w:rsidRPr="001720E2">
              <w:rPr>
                <w:rFonts w:ascii="Tahoma" w:eastAsia="Times New Roman" w:hAnsi="Tahoma" w:cs="Tahoma"/>
                <w:bCs/>
                <w:color w:val="1F1F1F"/>
                <w:sz w:val="22"/>
                <w:bdr w:val="none" w:sz="0" w:space="0" w:color="auto" w:frame="1"/>
                <w:lang w:eastAsia="es-ES"/>
              </w:rPr>
              <w:t>IBioBURGOS</w:t>
            </w:r>
            <w:r w:rsidRPr="001720E2">
              <w:rPr>
                <w:rFonts w:ascii="Tahoma" w:eastAsia="Times New Roman" w:hAnsi="Tahoma" w:cs="Tahoma"/>
                <w:color w:val="1F1F1F"/>
                <w:sz w:val="22"/>
                <w:lang w:eastAsia="es-ES"/>
              </w:rPr>
              <w:t>, dated April 29, 2026, which establishes the costs applicable to the management of Research and Innovation activities developed through the Biosanitary Research Institutes of Castilla y León.</w:t>
            </w:r>
          </w:p>
          <w:p w14:paraId="3726DEBB" w14:textId="77777777" w:rsidR="00A50647" w:rsidRPr="001720E2" w:rsidRDefault="00A50647" w:rsidP="00A50647">
            <w:pPr>
              <w:jc w:val="both"/>
              <w:rPr>
                <w:rFonts w:ascii="Tahoma" w:eastAsia="Times New Roman" w:hAnsi="Tahoma" w:cs="Tahoma"/>
                <w:color w:val="1F1F1F"/>
                <w:sz w:val="22"/>
                <w:lang w:eastAsia="es-ES"/>
              </w:rPr>
            </w:pPr>
          </w:p>
          <w:p w14:paraId="4CDE6EB8" w14:textId="693B7A3B"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t>3.2</w:t>
            </w:r>
            <w:proofErr w:type="gramStart"/>
            <w:r w:rsidRPr="001720E2">
              <w:rPr>
                <w:rFonts w:ascii="Tahoma" w:eastAsia="Times New Roman" w:hAnsi="Tahoma" w:cs="Tahoma"/>
                <w:b/>
                <w:bCs/>
                <w:color w:val="1F1F1F"/>
                <w:sz w:val="22"/>
                <w:bdr w:val="none" w:sz="0" w:space="0" w:color="auto" w:frame="1"/>
                <w:lang w:eastAsia="es-ES"/>
              </w:rPr>
              <w:t>.</w:t>
            </w:r>
            <w:r w:rsidRPr="00A50647">
              <w:rPr>
                <w:rFonts w:ascii="Tahoma" w:eastAsia="Times New Roman" w:hAnsi="Tahoma" w:cs="Tahoma"/>
                <w:b/>
                <w:bCs/>
                <w:color w:val="1F1F1F"/>
                <w:sz w:val="22"/>
                <w:bdr w:val="none" w:sz="0" w:space="0" w:color="auto" w:frame="1"/>
                <w:lang w:eastAsia="es-ES"/>
              </w:rPr>
              <w:t>-</w:t>
            </w:r>
            <w:proofErr w:type="gramEnd"/>
            <w:r w:rsidRPr="001720E2">
              <w:rPr>
                <w:rFonts w:ascii="Tahoma" w:eastAsia="Times New Roman" w:hAnsi="Tahoma" w:cs="Tahoma"/>
                <w:color w:val="1F1F1F"/>
                <w:sz w:val="22"/>
                <w:lang w:eastAsia="es-ES"/>
              </w:rPr>
              <w:t xml:space="preserve"> All amounts or quantities indicated in this Contract do not include VAT. Indirect taxes (VAT) will be applicable according to current legislation.</w:t>
            </w:r>
          </w:p>
          <w:p w14:paraId="29CD2285" w14:textId="77777777" w:rsidR="00A50647" w:rsidRPr="001720E2" w:rsidRDefault="00A50647" w:rsidP="00A50647">
            <w:pPr>
              <w:jc w:val="both"/>
              <w:rPr>
                <w:rFonts w:ascii="Tahoma" w:eastAsia="Times New Roman" w:hAnsi="Tahoma" w:cs="Tahoma"/>
                <w:color w:val="1F1F1F"/>
                <w:sz w:val="22"/>
                <w:lang w:eastAsia="es-ES"/>
              </w:rPr>
            </w:pPr>
          </w:p>
          <w:p w14:paraId="0C4A7891"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 xml:space="preserve">The estimated number of complete and evaluable patients at the </w:t>
            </w:r>
            <w:r w:rsidRPr="001720E2">
              <w:rPr>
                <w:rFonts w:ascii="Tahoma" w:eastAsia="Times New Roman" w:hAnsi="Tahoma" w:cs="Tahoma"/>
                <w:bCs/>
                <w:color w:val="1F1F1F"/>
                <w:sz w:val="22"/>
                <w:bdr w:val="none" w:sz="0" w:space="0" w:color="auto" w:frame="1"/>
                <w:lang w:eastAsia="es-ES"/>
              </w:rPr>
              <w:t>CENTER</w:t>
            </w:r>
            <w:r w:rsidRPr="001720E2">
              <w:rPr>
                <w:rFonts w:ascii="Tahoma" w:eastAsia="Times New Roman" w:hAnsi="Tahoma" w:cs="Tahoma"/>
                <w:color w:val="1F1F1F"/>
                <w:sz w:val="22"/>
                <w:lang w:eastAsia="es-ES"/>
              </w:rPr>
              <w:t xml:space="preserve"> is </w:t>
            </w:r>
            <w:r w:rsidRPr="001720E2">
              <w:rPr>
                <w:rFonts w:ascii="Tahoma" w:eastAsia="Times New Roman" w:hAnsi="Tahoma" w:cs="Tahoma"/>
                <w:bCs/>
                <w:color w:val="1F1F1F"/>
                <w:sz w:val="22"/>
                <w:bdr w:val="none" w:sz="0" w:space="0" w:color="auto" w:frame="1"/>
                <w:lang w:eastAsia="es-ES"/>
              </w:rPr>
              <w:t>XX subjects</w:t>
            </w:r>
            <w:r w:rsidRPr="001720E2">
              <w:rPr>
                <w:rFonts w:ascii="Tahoma" w:eastAsia="Times New Roman" w:hAnsi="Tahoma" w:cs="Tahoma"/>
                <w:color w:val="1F1F1F"/>
                <w:sz w:val="22"/>
                <w:lang w:eastAsia="es-ES"/>
              </w:rPr>
              <w:t>.</w:t>
            </w:r>
          </w:p>
          <w:p w14:paraId="7323493D" w14:textId="77777777" w:rsidR="00A50647" w:rsidRPr="001720E2" w:rsidRDefault="00A50647" w:rsidP="00A50647">
            <w:pPr>
              <w:jc w:val="both"/>
              <w:rPr>
                <w:rFonts w:ascii="Tahoma" w:eastAsia="Times New Roman" w:hAnsi="Tahoma" w:cs="Tahoma"/>
                <w:color w:val="1F1F1F"/>
                <w:sz w:val="22"/>
                <w:lang w:eastAsia="es-ES"/>
              </w:rPr>
            </w:pPr>
          </w:p>
          <w:p w14:paraId="1FFFFF7C" w14:textId="3DB2102C" w:rsidR="00A50647" w:rsidRPr="001720E2"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t>3.3.</w:t>
            </w:r>
            <w:r>
              <w:rPr>
                <w:rFonts w:ascii="Tahoma" w:eastAsia="Times New Roman" w:hAnsi="Tahoma" w:cs="Tahoma"/>
                <w:color w:val="1F1F1F"/>
                <w:sz w:val="22"/>
                <w:lang w:eastAsia="es-ES"/>
              </w:rPr>
              <w:t>-</w:t>
            </w:r>
            <w:r w:rsidRPr="001720E2">
              <w:rPr>
                <w:rFonts w:ascii="Tahoma" w:eastAsia="Times New Roman" w:hAnsi="Tahoma" w:cs="Tahoma"/>
                <w:color w:val="1F1F1F"/>
                <w:sz w:val="22"/>
                <w:lang w:eastAsia="es-ES"/>
              </w:rPr>
              <w:t xml:space="preserve"> The economic aspects related to the STUDY are reflected in the following clauses:</w:t>
            </w:r>
          </w:p>
          <w:p w14:paraId="3AF9035A"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color w:val="1F1F1F"/>
                <w:sz w:val="22"/>
                <w:lang w:eastAsia="es-ES"/>
              </w:rPr>
              <w:t xml:space="preserve">The </w:t>
            </w:r>
            <w:r w:rsidRPr="001720E2">
              <w:rPr>
                <w:rFonts w:ascii="Tahoma" w:eastAsia="Times New Roman" w:hAnsi="Tahoma" w:cs="Tahoma"/>
                <w:b/>
                <w:bCs/>
                <w:color w:val="1F1F1F"/>
                <w:sz w:val="22"/>
                <w:bdr w:val="none" w:sz="0" w:space="0" w:color="auto" w:frame="1"/>
                <w:lang w:eastAsia="es-ES"/>
              </w:rPr>
              <w:t>SPONSOR</w:t>
            </w:r>
            <w:r w:rsidRPr="001720E2">
              <w:rPr>
                <w:rFonts w:ascii="Tahoma" w:eastAsia="Times New Roman" w:hAnsi="Tahoma" w:cs="Tahoma"/>
                <w:color w:val="1F1F1F"/>
                <w:sz w:val="22"/>
                <w:lang w:eastAsia="es-ES"/>
              </w:rPr>
              <w:t xml:space="preserve"> has established a total budget for the STUDY, according to the economic memorandum attached as </w:t>
            </w:r>
            <w:r w:rsidRPr="001720E2">
              <w:rPr>
                <w:rFonts w:ascii="Tahoma" w:eastAsia="Times New Roman" w:hAnsi="Tahoma" w:cs="Tahoma"/>
                <w:bCs/>
                <w:color w:val="1F1F1F"/>
                <w:sz w:val="22"/>
                <w:bdr w:val="none" w:sz="0" w:space="0" w:color="auto" w:frame="1"/>
                <w:lang w:eastAsia="es-ES"/>
              </w:rPr>
              <w:t>Annex I</w:t>
            </w:r>
            <w:r w:rsidRPr="001720E2">
              <w:rPr>
                <w:rFonts w:ascii="Tahoma" w:eastAsia="Times New Roman" w:hAnsi="Tahoma" w:cs="Tahoma"/>
                <w:color w:val="1F1F1F"/>
                <w:sz w:val="22"/>
                <w:lang w:eastAsia="es-ES"/>
              </w:rPr>
              <w:t>. Said economic memorandum includes:</w:t>
            </w:r>
          </w:p>
          <w:p w14:paraId="24C3F5CB" w14:textId="77777777" w:rsidR="00A50647" w:rsidRDefault="00A50647" w:rsidP="00A50647">
            <w:pPr>
              <w:jc w:val="both"/>
              <w:rPr>
                <w:rFonts w:ascii="Tahoma" w:eastAsia="Times New Roman" w:hAnsi="Tahoma" w:cs="Tahoma"/>
                <w:color w:val="1F1F1F"/>
                <w:sz w:val="22"/>
                <w:lang w:eastAsia="es-ES"/>
              </w:rPr>
            </w:pPr>
          </w:p>
          <w:p w14:paraId="0CB940AB" w14:textId="77777777" w:rsidR="00A50647" w:rsidRPr="001720E2" w:rsidRDefault="00A50647" w:rsidP="00A50647">
            <w:pPr>
              <w:jc w:val="both"/>
              <w:rPr>
                <w:rFonts w:ascii="Tahoma" w:eastAsia="Times New Roman" w:hAnsi="Tahoma" w:cs="Tahoma"/>
                <w:color w:val="1F1F1F"/>
                <w:sz w:val="22"/>
                <w:lang w:eastAsia="es-ES"/>
              </w:rPr>
            </w:pPr>
          </w:p>
          <w:p w14:paraId="7E025C39" w14:textId="77777777" w:rsidR="00A50647" w:rsidRPr="001720E2"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t>I. Direct Costs:</w:t>
            </w:r>
            <w:r w:rsidRPr="001720E2">
              <w:rPr>
                <w:rFonts w:ascii="Tahoma" w:eastAsia="Times New Roman" w:hAnsi="Tahoma" w:cs="Tahoma"/>
                <w:color w:val="1F1F1F"/>
                <w:sz w:val="22"/>
                <w:lang w:eastAsia="es-ES"/>
              </w:rPr>
              <w:t xml:space="preserve"> costs to be paid by the </w:t>
            </w:r>
            <w:r w:rsidRPr="001720E2">
              <w:rPr>
                <w:rFonts w:ascii="Tahoma" w:eastAsia="Times New Roman" w:hAnsi="Tahoma" w:cs="Tahoma"/>
                <w:bCs/>
                <w:color w:val="1F1F1F"/>
                <w:sz w:val="22"/>
                <w:bdr w:val="none" w:sz="0" w:space="0" w:color="auto" w:frame="1"/>
                <w:lang w:eastAsia="es-ES"/>
              </w:rPr>
              <w:t>SPONSOR</w:t>
            </w:r>
            <w:r w:rsidRPr="001720E2">
              <w:rPr>
                <w:rFonts w:ascii="Tahoma" w:eastAsia="Times New Roman" w:hAnsi="Tahoma" w:cs="Tahoma"/>
                <w:color w:val="1F1F1F"/>
                <w:sz w:val="22"/>
                <w:lang w:eastAsia="es-ES"/>
              </w:rPr>
              <w:t xml:space="preserve"> to the health institution for tests performed within the context of the STUDY and outside of standard practice.</w:t>
            </w:r>
          </w:p>
          <w:p w14:paraId="3B98F051" w14:textId="77777777" w:rsidR="00A50647" w:rsidRPr="001720E2"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Distribution of direct costs:</w:t>
            </w:r>
          </w:p>
          <w:p w14:paraId="754825C5" w14:textId="77777777" w:rsidR="00A50647" w:rsidRDefault="00A50647" w:rsidP="00A50647">
            <w:pPr>
              <w:numPr>
                <w:ilvl w:val="0"/>
                <w:numId w:val="10"/>
              </w:numPr>
              <w:ind w:left="0"/>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100% for the Healthcare Institution (</w:t>
            </w:r>
            <w:r w:rsidRPr="001720E2">
              <w:rPr>
                <w:rFonts w:ascii="Tahoma" w:eastAsia="Times New Roman" w:hAnsi="Tahoma" w:cs="Tahoma"/>
                <w:bCs/>
                <w:color w:val="1F1F1F"/>
                <w:sz w:val="22"/>
                <w:bdr w:val="none" w:sz="0" w:space="0" w:color="auto" w:frame="1"/>
                <w:lang w:eastAsia="es-ES"/>
              </w:rPr>
              <w:t>CENTER</w:t>
            </w:r>
            <w:r w:rsidRPr="001720E2">
              <w:rPr>
                <w:rFonts w:ascii="Tahoma" w:eastAsia="Times New Roman" w:hAnsi="Tahoma" w:cs="Tahoma"/>
                <w:color w:val="1F1F1F"/>
                <w:sz w:val="22"/>
                <w:lang w:eastAsia="es-ES"/>
              </w:rPr>
              <w:t>).</w:t>
            </w:r>
          </w:p>
          <w:p w14:paraId="311AD302" w14:textId="77777777" w:rsidR="00A50647" w:rsidRPr="001720E2" w:rsidRDefault="00A50647" w:rsidP="00A50647">
            <w:pPr>
              <w:numPr>
                <w:ilvl w:val="0"/>
                <w:numId w:val="10"/>
              </w:numPr>
              <w:ind w:left="0"/>
              <w:jc w:val="both"/>
              <w:rPr>
                <w:rFonts w:ascii="Tahoma" w:eastAsia="Times New Roman" w:hAnsi="Tahoma" w:cs="Tahoma"/>
                <w:color w:val="1F1F1F"/>
                <w:sz w:val="22"/>
                <w:lang w:eastAsia="es-ES"/>
              </w:rPr>
            </w:pPr>
          </w:p>
          <w:p w14:paraId="6BDDE84E"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t>II. Costs per protocol visits:</w:t>
            </w:r>
            <w:r w:rsidRPr="001720E2">
              <w:rPr>
                <w:rFonts w:ascii="Tahoma" w:eastAsia="Times New Roman" w:hAnsi="Tahoma" w:cs="Tahoma"/>
                <w:color w:val="1F1F1F"/>
                <w:sz w:val="22"/>
                <w:lang w:eastAsia="es-ES"/>
              </w:rPr>
              <w:t xml:space="preserve"> These are the costs to be paid by the </w:t>
            </w:r>
            <w:r w:rsidRPr="001720E2">
              <w:rPr>
                <w:rFonts w:ascii="Tahoma" w:eastAsia="Times New Roman" w:hAnsi="Tahoma" w:cs="Tahoma"/>
                <w:bCs/>
                <w:color w:val="1F1F1F"/>
                <w:sz w:val="22"/>
                <w:bdr w:val="none" w:sz="0" w:space="0" w:color="auto" w:frame="1"/>
                <w:lang w:eastAsia="es-ES"/>
              </w:rPr>
              <w:t>SPONSOR</w:t>
            </w:r>
            <w:r w:rsidRPr="001720E2">
              <w:rPr>
                <w:rFonts w:ascii="Tahoma" w:eastAsia="Times New Roman" w:hAnsi="Tahoma" w:cs="Tahoma"/>
                <w:color w:val="1F1F1F"/>
                <w:sz w:val="22"/>
                <w:lang w:eastAsia="es-ES"/>
              </w:rPr>
              <w:t xml:space="preserve"> which include: compensation for the work performed and services rendered to the research team, and indirect costs for the support and promotion of research.</w:t>
            </w:r>
          </w:p>
          <w:p w14:paraId="196DD109" w14:textId="77777777" w:rsidR="00A50647" w:rsidRPr="001720E2" w:rsidRDefault="00A50647" w:rsidP="00A50647">
            <w:pPr>
              <w:jc w:val="both"/>
              <w:rPr>
                <w:rFonts w:ascii="Tahoma" w:eastAsia="Times New Roman" w:hAnsi="Tahoma" w:cs="Tahoma"/>
                <w:color w:val="1F1F1F"/>
                <w:sz w:val="22"/>
                <w:lang w:eastAsia="es-ES"/>
              </w:rPr>
            </w:pPr>
          </w:p>
          <w:p w14:paraId="3B25EE59" w14:textId="77777777" w:rsidR="00A50647" w:rsidRPr="001720E2"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Distribution of costs per protocol visits:</w:t>
            </w:r>
          </w:p>
          <w:p w14:paraId="3935A978" w14:textId="77777777" w:rsidR="00A50647" w:rsidRPr="001720E2" w:rsidRDefault="00A50647" w:rsidP="00A50647">
            <w:pPr>
              <w:numPr>
                <w:ilvl w:val="0"/>
                <w:numId w:val="11"/>
              </w:numPr>
              <w:ind w:left="0"/>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70% for the compensation of the Research Team.</w:t>
            </w:r>
          </w:p>
          <w:p w14:paraId="5AB331F7" w14:textId="77777777" w:rsidR="00A50647" w:rsidRPr="001720E2" w:rsidRDefault="00A50647" w:rsidP="00A50647">
            <w:pPr>
              <w:numPr>
                <w:ilvl w:val="0"/>
                <w:numId w:val="11"/>
              </w:numPr>
              <w:ind w:left="0"/>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 xml:space="preserve">5% of indirect costs for the Healthcare Institution - </w:t>
            </w:r>
            <w:r w:rsidRPr="001720E2">
              <w:rPr>
                <w:rFonts w:ascii="Tahoma" w:eastAsia="Times New Roman" w:hAnsi="Tahoma" w:cs="Tahoma"/>
                <w:bCs/>
                <w:color w:val="1F1F1F"/>
                <w:sz w:val="22"/>
                <w:bdr w:val="none" w:sz="0" w:space="0" w:color="auto" w:frame="1"/>
                <w:lang w:eastAsia="es-ES"/>
              </w:rPr>
              <w:t>CENTER</w:t>
            </w:r>
            <w:r w:rsidRPr="001720E2">
              <w:rPr>
                <w:rFonts w:ascii="Tahoma" w:eastAsia="Times New Roman" w:hAnsi="Tahoma" w:cs="Tahoma"/>
                <w:color w:val="1F1F1F"/>
                <w:sz w:val="22"/>
                <w:lang w:eastAsia="es-ES"/>
              </w:rPr>
              <w:t>.</w:t>
            </w:r>
          </w:p>
          <w:p w14:paraId="2790B49D" w14:textId="77777777" w:rsidR="00A50647" w:rsidRPr="001720E2" w:rsidRDefault="00A50647" w:rsidP="00A50647">
            <w:pPr>
              <w:numPr>
                <w:ilvl w:val="0"/>
                <w:numId w:val="11"/>
              </w:numPr>
              <w:ind w:left="0"/>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 xml:space="preserve">20% of indirect costs for the </w:t>
            </w:r>
            <w:r w:rsidRPr="001720E2">
              <w:rPr>
                <w:rFonts w:ascii="Tahoma" w:eastAsia="Times New Roman" w:hAnsi="Tahoma" w:cs="Tahoma"/>
                <w:bCs/>
                <w:color w:val="1F1F1F"/>
                <w:sz w:val="22"/>
                <w:bdr w:val="none" w:sz="0" w:space="0" w:color="auto" w:frame="1"/>
                <w:lang w:eastAsia="es-ES"/>
              </w:rPr>
              <w:t>Instituto de Investigación Biosanitario de Burgos (IBioBURGOS)</w:t>
            </w:r>
            <w:r w:rsidRPr="001720E2">
              <w:rPr>
                <w:rFonts w:ascii="Tahoma" w:eastAsia="Times New Roman" w:hAnsi="Tahoma" w:cs="Tahoma"/>
                <w:color w:val="1F1F1F"/>
                <w:sz w:val="22"/>
                <w:lang w:eastAsia="es-ES"/>
              </w:rPr>
              <w:t>.</w:t>
            </w:r>
          </w:p>
          <w:p w14:paraId="756DA361" w14:textId="77777777" w:rsidR="00A50647" w:rsidRDefault="00A50647" w:rsidP="00A50647">
            <w:pPr>
              <w:numPr>
                <w:ilvl w:val="0"/>
                <w:numId w:val="11"/>
              </w:numPr>
              <w:ind w:left="0"/>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 xml:space="preserve">5% of indirect costs for the </w:t>
            </w:r>
            <w:r w:rsidRPr="001720E2">
              <w:rPr>
                <w:rFonts w:ascii="Tahoma" w:eastAsia="Times New Roman" w:hAnsi="Tahoma" w:cs="Tahoma"/>
                <w:bCs/>
                <w:color w:val="1F1F1F"/>
                <w:sz w:val="22"/>
                <w:bdr w:val="none" w:sz="0" w:space="0" w:color="auto" w:frame="1"/>
                <w:lang w:eastAsia="es-ES"/>
              </w:rPr>
              <w:t>ICSCYL Foundation</w:t>
            </w:r>
            <w:r w:rsidRPr="001720E2">
              <w:rPr>
                <w:rFonts w:ascii="Tahoma" w:eastAsia="Times New Roman" w:hAnsi="Tahoma" w:cs="Tahoma"/>
                <w:color w:val="1F1F1F"/>
                <w:sz w:val="22"/>
                <w:lang w:eastAsia="es-ES"/>
              </w:rPr>
              <w:t>.</w:t>
            </w:r>
          </w:p>
          <w:p w14:paraId="24F904D6" w14:textId="77777777" w:rsidR="00A50647" w:rsidRPr="001720E2" w:rsidRDefault="00A50647" w:rsidP="00A50647">
            <w:pPr>
              <w:numPr>
                <w:ilvl w:val="0"/>
                <w:numId w:val="11"/>
              </w:numPr>
              <w:ind w:left="0"/>
              <w:jc w:val="both"/>
              <w:rPr>
                <w:rFonts w:ascii="Tahoma" w:eastAsia="Times New Roman" w:hAnsi="Tahoma" w:cs="Tahoma"/>
                <w:color w:val="1F1F1F"/>
                <w:sz w:val="22"/>
                <w:lang w:eastAsia="es-ES"/>
              </w:rPr>
            </w:pPr>
          </w:p>
          <w:p w14:paraId="0A21B0DC" w14:textId="77777777" w:rsidR="00A50647" w:rsidRPr="001720E2"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t>Reimbursement of expenses to patients/subjects of the STUDY:</w:t>
            </w:r>
            <w:r w:rsidRPr="001720E2">
              <w:rPr>
                <w:rFonts w:ascii="Tahoma" w:eastAsia="Times New Roman" w:hAnsi="Tahoma" w:cs="Tahoma"/>
                <w:color w:val="1F1F1F"/>
                <w:sz w:val="22"/>
                <w:lang w:eastAsia="es-ES"/>
              </w:rPr>
              <w:t xml:space="preserve"> where applicable, according to the Patient/Subject Information Sheet and Informed Consent, and due to extraordinary expenses derived from the Patient/Subject's participation in the STUDY, the </w:t>
            </w:r>
            <w:r w:rsidRPr="001720E2">
              <w:rPr>
                <w:rFonts w:ascii="Tahoma" w:eastAsia="Times New Roman" w:hAnsi="Tahoma" w:cs="Tahoma"/>
                <w:bCs/>
                <w:color w:val="1F1F1F"/>
                <w:sz w:val="22"/>
                <w:bdr w:val="none" w:sz="0" w:space="0" w:color="auto" w:frame="1"/>
                <w:lang w:eastAsia="es-ES"/>
              </w:rPr>
              <w:t>SPONSOR</w:t>
            </w:r>
            <w:r w:rsidRPr="001720E2">
              <w:rPr>
                <w:rFonts w:ascii="Tahoma" w:eastAsia="Times New Roman" w:hAnsi="Tahoma" w:cs="Tahoma"/>
                <w:color w:val="1F1F1F"/>
                <w:sz w:val="22"/>
                <w:lang w:eastAsia="es-ES"/>
              </w:rPr>
              <w:t xml:space="preserve"> may agree to reimburse the patients/subjects the amount of said expenses, always according to the information collected in the Informed Consent. The management conditions for these reimbursements are described in </w:t>
            </w:r>
            <w:r w:rsidRPr="001720E2">
              <w:rPr>
                <w:rFonts w:ascii="Tahoma" w:eastAsia="Times New Roman" w:hAnsi="Tahoma" w:cs="Tahoma"/>
                <w:b/>
                <w:bCs/>
                <w:color w:val="1F1F1F"/>
                <w:sz w:val="22"/>
                <w:bdr w:val="none" w:sz="0" w:space="0" w:color="auto" w:frame="1"/>
                <w:lang w:eastAsia="es-ES"/>
              </w:rPr>
              <w:t>Annex I</w:t>
            </w:r>
            <w:r w:rsidRPr="001720E2">
              <w:rPr>
                <w:rFonts w:ascii="Tahoma" w:eastAsia="Times New Roman" w:hAnsi="Tahoma" w:cs="Tahoma"/>
                <w:color w:val="1F1F1F"/>
                <w:sz w:val="22"/>
                <w:lang w:eastAsia="es-ES"/>
              </w:rPr>
              <w:t>.</w:t>
            </w:r>
          </w:p>
          <w:p w14:paraId="003B52EC" w14:textId="77777777" w:rsidR="00A50647" w:rsidRDefault="00A50647" w:rsidP="00A50647">
            <w:pPr>
              <w:jc w:val="both"/>
              <w:rPr>
                <w:rFonts w:ascii="Tahoma" w:eastAsia="Times New Roman" w:hAnsi="Tahoma" w:cs="Tahoma"/>
                <w:bCs/>
                <w:color w:val="1F1F1F"/>
                <w:sz w:val="22"/>
                <w:bdr w:val="none" w:sz="0" w:space="0" w:color="auto" w:frame="1"/>
                <w:lang w:eastAsia="es-ES"/>
              </w:rPr>
            </w:pPr>
          </w:p>
          <w:p w14:paraId="498A9BB2"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t>Equipment:</w:t>
            </w:r>
            <w:r w:rsidRPr="001720E2">
              <w:rPr>
                <w:rFonts w:ascii="Tahoma" w:eastAsia="Times New Roman" w:hAnsi="Tahoma" w:cs="Tahoma"/>
                <w:color w:val="1F1F1F"/>
                <w:sz w:val="22"/>
                <w:lang w:eastAsia="es-ES"/>
              </w:rPr>
              <w:t xml:space="preserve"> In the event that extraordinary equipment is needed for the performance of the STUDY, it will be acquired and installed by the </w:t>
            </w:r>
            <w:r w:rsidRPr="001720E2">
              <w:rPr>
                <w:rFonts w:ascii="Tahoma" w:eastAsia="Times New Roman" w:hAnsi="Tahoma" w:cs="Tahoma"/>
                <w:bCs/>
                <w:color w:val="1F1F1F"/>
                <w:sz w:val="22"/>
                <w:bdr w:val="none" w:sz="0" w:space="0" w:color="auto" w:frame="1"/>
                <w:lang w:eastAsia="es-ES"/>
              </w:rPr>
              <w:t>SPONSOR</w:t>
            </w:r>
            <w:r w:rsidRPr="001720E2">
              <w:rPr>
                <w:rFonts w:ascii="Tahoma" w:eastAsia="Times New Roman" w:hAnsi="Tahoma" w:cs="Tahoma"/>
                <w:color w:val="1F1F1F"/>
                <w:sz w:val="22"/>
                <w:lang w:eastAsia="es-ES"/>
              </w:rPr>
              <w:t xml:space="preserve"> under the conditions and description established in </w:t>
            </w:r>
            <w:r w:rsidRPr="001720E2">
              <w:rPr>
                <w:rFonts w:ascii="Tahoma" w:eastAsia="Times New Roman" w:hAnsi="Tahoma" w:cs="Tahoma"/>
                <w:bCs/>
                <w:color w:val="1F1F1F"/>
                <w:sz w:val="22"/>
                <w:bdr w:val="none" w:sz="0" w:space="0" w:color="auto" w:frame="1"/>
                <w:lang w:eastAsia="es-ES"/>
              </w:rPr>
              <w:t>Annex II</w:t>
            </w:r>
            <w:r w:rsidRPr="001720E2">
              <w:rPr>
                <w:rFonts w:ascii="Tahoma" w:eastAsia="Times New Roman" w:hAnsi="Tahoma" w:cs="Tahoma"/>
                <w:color w:val="1F1F1F"/>
                <w:sz w:val="22"/>
                <w:lang w:eastAsia="es-ES"/>
              </w:rPr>
              <w:t>.</w:t>
            </w:r>
          </w:p>
          <w:p w14:paraId="7EE8DEA7" w14:textId="77777777" w:rsidR="00A50647" w:rsidRDefault="00A50647" w:rsidP="00A50647">
            <w:pPr>
              <w:jc w:val="both"/>
              <w:rPr>
                <w:rFonts w:ascii="Tahoma" w:eastAsia="Times New Roman" w:hAnsi="Tahoma" w:cs="Tahoma"/>
                <w:color w:val="1F1F1F"/>
                <w:sz w:val="22"/>
                <w:lang w:eastAsia="es-ES"/>
              </w:rPr>
            </w:pPr>
          </w:p>
          <w:p w14:paraId="46B2B257" w14:textId="77777777" w:rsidR="00A50647" w:rsidRPr="001720E2" w:rsidRDefault="00A50647" w:rsidP="00A50647">
            <w:pPr>
              <w:jc w:val="both"/>
              <w:rPr>
                <w:rFonts w:ascii="Tahoma" w:eastAsia="Times New Roman" w:hAnsi="Tahoma" w:cs="Tahoma"/>
                <w:color w:val="1F1F1F"/>
                <w:sz w:val="22"/>
                <w:lang w:eastAsia="es-ES"/>
              </w:rPr>
            </w:pPr>
          </w:p>
          <w:p w14:paraId="6583E935"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t>Administrative management of the contract:</w:t>
            </w:r>
            <w:r w:rsidRPr="001720E2">
              <w:rPr>
                <w:rFonts w:ascii="Tahoma" w:eastAsia="Times New Roman" w:hAnsi="Tahoma" w:cs="Tahoma"/>
                <w:color w:val="1F1F1F"/>
                <w:sz w:val="22"/>
                <w:lang w:eastAsia="es-ES"/>
              </w:rPr>
              <w:t xml:space="preserve"> In addition to the amounts described in the budget, the amount of </w:t>
            </w:r>
            <w:r w:rsidRPr="001720E2">
              <w:rPr>
                <w:rFonts w:ascii="Tahoma" w:eastAsia="Times New Roman" w:hAnsi="Tahoma" w:cs="Tahoma"/>
                <w:bCs/>
                <w:color w:val="1F1F1F"/>
                <w:sz w:val="22"/>
                <w:bdr w:val="none" w:sz="0" w:space="0" w:color="auto" w:frame="1"/>
                <w:lang w:eastAsia="es-ES"/>
              </w:rPr>
              <w:t>€1,000.00</w:t>
            </w:r>
            <w:r w:rsidRPr="001720E2">
              <w:rPr>
                <w:rFonts w:ascii="Tahoma" w:eastAsia="Times New Roman" w:hAnsi="Tahoma" w:cs="Tahoma"/>
                <w:color w:val="1F1F1F"/>
                <w:sz w:val="22"/>
                <w:lang w:eastAsia="es-ES"/>
              </w:rPr>
              <w:t xml:space="preserve"> shall be paid upon the signing of this contract as administrative and management expenses for the same.</w:t>
            </w:r>
          </w:p>
          <w:p w14:paraId="50709DA1" w14:textId="77777777" w:rsidR="00A50647" w:rsidRPr="001720E2" w:rsidRDefault="00A50647" w:rsidP="00A50647">
            <w:pPr>
              <w:jc w:val="both"/>
              <w:rPr>
                <w:rFonts w:ascii="Tahoma" w:eastAsia="Times New Roman" w:hAnsi="Tahoma" w:cs="Tahoma"/>
                <w:color w:val="1F1F1F"/>
                <w:sz w:val="22"/>
                <w:lang w:eastAsia="es-ES"/>
              </w:rPr>
            </w:pPr>
          </w:p>
          <w:p w14:paraId="10968587" w14:textId="77777777" w:rsidR="00A50647" w:rsidRPr="001720E2"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Cs/>
                <w:color w:val="1F1F1F"/>
                <w:sz w:val="22"/>
                <w:bdr w:val="none" w:sz="0" w:space="0" w:color="auto" w:frame="1"/>
                <w:lang w:eastAsia="es-ES"/>
              </w:rPr>
              <w:t>And shall be managed and invoiced to:</w:t>
            </w:r>
          </w:p>
          <w:p w14:paraId="798D3566" w14:textId="77777777" w:rsidR="00A50647" w:rsidRPr="001720E2" w:rsidRDefault="00A50647" w:rsidP="00A50647">
            <w:pPr>
              <w:numPr>
                <w:ilvl w:val="0"/>
                <w:numId w:val="12"/>
              </w:numPr>
              <w:ind w:left="0"/>
              <w:jc w:val="both"/>
              <w:rPr>
                <w:rFonts w:ascii="Tahoma" w:eastAsia="Times New Roman" w:hAnsi="Tahoma" w:cs="Tahoma"/>
                <w:color w:val="1F1F1F"/>
                <w:sz w:val="22"/>
                <w:lang w:eastAsia="es-ES"/>
              </w:rPr>
            </w:pPr>
            <w:r w:rsidRPr="001720E2">
              <w:rPr>
                <w:rFonts w:ascii="Tahoma" w:eastAsia="Times New Roman" w:hAnsi="Tahoma" w:cs="Tahoma"/>
                <w:bCs/>
                <w:color w:val="1F1F1F"/>
                <w:sz w:val="22"/>
                <w:bdr w:val="none" w:sz="0" w:space="0" w:color="auto" w:frame="1"/>
                <w:lang w:eastAsia="es-ES"/>
              </w:rPr>
              <w:t>Company:</w:t>
            </w:r>
          </w:p>
          <w:p w14:paraId="39469473" w14:textId="77777777" w:rsidR="00A50647" w:rsidRPr="001720E2" w:rsidRDefault="00A50647" w:rsidP="00A50647">
            <w:pPr>
              <w:numPr>
                <w:ilvl w:val="0"/>
                <w:numId w:val="12"/>
              </w:numPr>
              <w:ind w:left="0"/>
              <w:jc w:val="both"/>
              <w:rPr>
                <w:rFonts w:ascii="Tahoma" w:eastAsia="Times New Roman" w:hAnsi="Tahoma" w:cs="Tahoma"/>
                <w:color w:val="1F1F1F"/>
                <w:sz w:val="22"/>
                <w:lang w:eastAsia="es-ES"/>
              </w:rPr>
            </w:pPr>
            <w:r w:rsidRPr="001720E2">
              <w:rPr>
                <w:rFonts w:ascii="Tahoma" w:eastAsia="Times New Roman" w:hAnsi="Tahoma" w:cs="Tahoma"/>
                <w:bCs/>
                <w:color w:val="1F1F1F"/>
                <w:sz w:val="22"/>
                <w:bdr w:val="none" w:sz="0" w:space="0" w:color="auto" w:frame="1"/>
                <w:lang w:eastAsia="es-ES"/>
              </w:rPr>
              <w:t>Tax Address:</w:t>
            </w:r>
          </w:p>
          <w:p w14:paraId="63B9C622" w14:textId="77777777" w:rsidR="00A50647" w:rsidRPr="001720E2" w:rsidRDefault="00A50647" w:rsidP="00A50647">
            <w:pPr>
              <w:numPr>
                <w:ilvl w:val="0"/>
                <w:numId w:val="12"/>
              </w:numPr>
              <w:ind w:left="0"/>
              <w:jc w:val="both"/>
              <w:rPr>
                <w:rFonts w:ascii="Tahoma" w:eastAsia="Times New Roman" w:hAnsi="Tahoma" w:cs="Tahoma"/>
                <w:color w:val="1F1F1F"/>
                <w:sz w:val="22"/>
                <w:lang w:eastAsia="es-ES"/>
              </w:rPr>
            </w:pPr>
            <w:r w:rsidRPr="001720E2">
              <w:rPr>
                <w:rFonts w:ascii="Tahoma" w:eastAsia="Times New Roman" w:hAnsi="Tahoma" w:cs="Tahoma"/>
                <w:bCs/>
                <w:color w:val="1F1F1F"/>
                <w:sz w:val="22"/>
                <w:bdr w:val="none" w:sz="0" w:space="0" w:color="auto" w:frame="1"/>
                <w:lang w:eastAsia="es-ES"/>
              </w:rPr>
              <w:t>Tax ID (CIF):</w:t>
            </w:r>
          </w:p>
          <w:p w14:paraId="68F2F5B1" w14:textId="77777777" w:rsidR="00A50647" w:rsidRPr="00A50647" w:rsidRDefault="00A50647" w:rsidP="00A50647">
            <w:pPr>
              <w:numPr>
                <w:ilvl w:val="0"/>
                <w:numId w:val="12"/>
              </w:numPr>
              <w:ind w:left="0"/>
              <w:jc w:val="both"/>
              <w:rPr>
                <w:rFonts w:ascii="Tahoma" w:eastAsia="Times New Roman" w:hAnsi="Tahoma" w:cs="Tahoma"/>
                <w:color w:val="1F1F1F"/>
                <w:sz w:val="22"/>
                <w:lang w:eastAsia="es-ES"/>
              </w:rPr>
            </w:pPr>
            <w:r w:rsidRPr="001720E2">
              <w:rPr>
                <w:rFonts w:ascii="Tahoma" w:eastAsia="Times New Roman" w:hAnsi="Tahoma" w:cs="Tahoma"/>
                <w:bCs/>
                <w:color w:val="1F1F1F"/>
                <w:sz w:val="22"/>
                <w:bdr w:val="none" w:sz="0" w:space="0" w:color="auto" w:frame="1"/>
                <w:lang w:eastAsia="es-ES"/>
              </w:rPr>
              <w:t>Email:</w:t>
            </w:r>
          </w:p>
          <w:p w14:paraId="0B5C0428" w14:textId="77777777" w:rsidR="00A50647" w:rsidRPr="001720E2" w:rsidRDefault="00A50647" w:rsidP="00A50647">
            <w:pPr>
              <w:numPr>
                <w:ilvl w:val="0"/>
                <w:numId w:val="12"/>
              </w:numPr>
              <w:ind w:left="0"/>
              <w:jc w:val="both"/>
              <w:rPr>
                <w:rFonts w:ascii="Tahoma" w:eastAsia="Times New Roman" w:hAnsi="Tahoma" w:cs="Tahoma"/>
                <w:color w:val="1F1F1F"/>
                <w:sz w:val="22"/>
                <w:lang w:eastAsia="es-ES"/>
              </w:rPr>
            </w:pPr>
          </w:p>
          <w:p w14:paraId="4BC8845B" w14:textId="77777777" w:rsidR="00A50647" w:rsidRPr="001720E2"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 xml:space="preserve">The total amount of said invoices must be deposited into the account in the name of </w:t>
            </w:r>
            <w:r w:rsidRPr="001720E2">
              <w:rPr>
                <w:rFonts w:ascii="Tahoma" w:eastAsia="Times New Roman" w:hAnsi="Tahoma" w:cs="Tahoma"/>
                <w:bCs/>
                <w:color w:val="1F1F1F"/>
                <w:sz w:val="22"/>
                <w:bdr w:val="none" w:sz="0" w:space="0" w:color="auto" w:frame="1"/>
                <w:lang w:eastAsia="es-ES"/>
              </w:rPr>
              <w:t>ICSCYL</w:t>
            </w:r>
            <w:r w:rsidRPr="001720E2">
              <w:rPr>
                <w:rFonts w:ascii="Tahoma" w:eastAsia="Times New Roman" w:hAnsi="Tahoma" w:cs="Tahoma"/>
                <w:color w:val="1F1F1F"/>
                <w:sz w:val="22"/>
                <w:lang w:eastAsia="es-ES"/>
              </w:rPr>
              <w:t>:</w:t>
            </w:r>
          </w:p>
          <w:p w14:paraId="668A76F7" w14:textId="77777777" w:rsidR="00A50647" w:rsidRPr="001720E2" w:rsidRDefault="00A50647" w:rsidP="00A50647">
            <w:pPr>
              <w:numPr>
                <w:ilvl w:val="0"/>
                <w:numId w:val="13"/>
              </w:numPr>
              <w:ind w:left="0"/>
              <w:jc w:val="both"/>
              <w:rPr>
                <w:rFonts w:ascii="Tahoma" w:eastAsia="Times New Roman" w:hAnsi="Tahoma" w:cs="Tahoma"/>
                <w:color w:val="1F1F1F"/>
                <w:sz w:val="22"/>
                <w:lang w:eastAsia="es-ES"/>
              </w:rPr>
            </w:pPr>
            <w:r w:rsidRPr="001720E2">
              <w:rPr>
                <w:rFonts w:ascii="Tahoma" w:eastAsia="Times New Roman" w:hAnsi="Tahoma" w:cs="Tahoma"/>
                <w:bCs/>
                <w:color w:val="1F1F1F"/>
                <w:sz w:val="22"/>
                <w:bdr w:val="none" w:sz="0" w:space="0" w:color="auto" w:frame="1"/>
                <w:lang w:eastAsia="es-ES"/>
              </w:rPr>
              <w:t>Bank Entity:</w:t>
            </w:r>
            <w:r w:rsidRPr="001720E2">
              <w:rPr>
                <w:rFonts w:ascii="Tahoma" w:eastAsia="Times New Roman" w:hAnsi="Tahoma" w:cs="Tahoma"/>
                <w:color w:val="1F1F1F"/>
                <w:sz w:val="22"/>
                <w:lang w:eastAsia="es-ES"/>
              </w:rPr>
              <w:t xml:space="preserve"> CAJA RURAL DE SORIA</w:t>
            </w:r>
          </w:p>
          <w:p w14:paraId="6902CEC0" w14:textId="77777777" w:rsidR="00A50647" w:rsidRPr="001720E2" w:rsidRDefault="00A50647" w:rsidP="00A50647">
            <w:pPr>
              <w:numPr>
                <w:ilvl w:val="0"/>
                <w:numId w:val="13"/>
              </w:numPr>
              <w:ind w:left="0"/>
              <w:jc w:val="both"/>
              <w:rPr>
                <w:rFonts w:ascii="Tahoma" w:eastAsia="Times New Roman" w:hAnsi="Tahoma" w:cs="Tahoma"/>
                <w:color w:val="1F1F1F"/>
                <w:sz w:val="22"/>
                <w:lang w:eastAsia="es-ES"/>
              </w:rPr>
            </w:pPr>
            <w:r w:rsidRPr="001720E2">
              <w:rPr>
                <w:rFonts w:ascii="Tahoma" w:eastAsia="Times New Roman" w:hAnsi="Tahoma" w:cs="Tahoma"/>
                <w:bCs/>
                <w:color w:val="1F1F1F"/>
                <w:sz w:val="22"/>
                <w:bdr w:val="none" w:sz="0" w:space="0" w:color="auto" w:frame="1"/>
                <w:lang w:eastAsia="es-ES"/>
              </w:rPr>
              <w:t>IBAN:</w:t>
            </w:r>
            <w:r w:rsidRPr="001720E2">
              <w:rPr>
                <w:rFonts w:ascii="Tahoma" w:eastAsia="Times New Roman" w:hAnsi="Tahoma" w:cs="Tahoma"/>
                <w:color w:val="1F1F1F"/>
                <w:sz w:val="22"/>
                <w:lang w:eastAsia="es-ES"/>
              </w:rPr>
              <w:t xml:space="preserve"> ES35 3017 0100 5826 3803 5424</w:t>
            </w:r>
          </w:p>
          <w:p w14:paraId="2BC2809B" w14:textId="77777777" w:rsidR="00A50647" w:rsidRPr="001720E2" w:rsidRDefault="00A50647" w:rsidP="00A50647">
            <w:pPr>
              <w:numPr>
                <w:ilvl w:val="0"/>
                <w:numId w:val="13"/>
              </w:numPr>
              <w:ind w:left="0"/>
              <w:jc w:val="both"/>
              <w:rPr>
                <w:rFonts w:ascii="Tahoma" w:eastAsia="Times New Roman" w:hAnsi="Tahoma" w:cs="Tahoma"/>
                <w:color w:val="1F1F1F"/>
                <w:sz w:val="22"/>
                <w:lang w:eastAsia="es-ES"/>
              </w:rPr>
            </w:pPr>
            <w:r w:rsidRPr="001720E2">
              <w:rPr>
                <w:rFonts w:ascii="Tahoma" w:eastAsia="Times New Roman" w:hAnsi="Tahoma" w:cs="Tahoma"/>
                <w:bCs/>
                <w:color w:val="1F1F1F"/>
                <w:sz w:val="22"/>
                <w:bdr w:val="none" w:sz="0" w:space="0" w:color="auto" w:frame="1"/>
                <w:lang w:eastAsia="es-ES"/>
              </w:rPr>
              <w:t>BIC Code:</w:t>
            </w:r>
            <w:r w:rsidRPr="001720E2">
              <w:rPr>
                <w:rFonts w:ascii="Tahoma" w:eastAsia="Times New Roman" w:hAnsi="Tahoma" w:cs="Tahoma"/>
                <w:color w:val="1F1F1F"/>
                <w:sz w:val="22"/>
                <w:lang w:eastAsia="es-ES"/>
              </w:rPr>
              <w:t xml:space="preserve"> BCOEESMM017</w:t>
            </w:r>
          </w:p>
          <w:p w14:paraId="5FCC8084" w14:textId="1A9B9A0F" w:rsidR="00A50647" w:rsidRDefault="00A50647" w:rsidP="00A50647">
            <w:pPr>
              <w:numPr>
                <w:ilvl w:val="0"/>
                <w:numId w:val="13"/>
              </w:numPr>
              <w:ind w:left="0"/>
              <w:jc w:val="both"/>
              <w:rPr>
                <w:rFonts w:ascii="Tahoma" w:eastAsia="Times New Roman" w:hAnsi="Tahoma" w:cs="Tahoma"/>
                <w:color w:val="1F1F1F"/>
                <w:sz w:val="22"/>
                <w:lang w:eastAsia="es-ES"/>
              </w:rPr>
            </w:pPr>
            <w:r w:rsidRPr="001720E2">
              <w:rPr>
                <w:rFonts w:ascii="Tahoma" w:eastAsia="Times New Roman" w:hAnsi="Tahoma" w:cs="Tahoma"/>
                <w:bCs/>
                <w:color w:val="1F1F1F"/>
                <w:sz w:val="22"/>
                <w:bdr w:val="none" w:sz="0" w:space="0" w:color="auto" w:frame="1"/>
                <w:lang w:eastAsia="es-ES"/>
              </w:rPr>
              <w:t>Contact:</w:t>
            </w:r>
            <w:r w:rsidRPr="001720E2">
              <w:rPr>
                <w:rFonts w:ascii="Tahoma" w:eastAsia="Times New Roman" w:hAnsi="Tahoma" w:cs="Tahoma"/>
                <w:color w:val="1F1F1F"/>
                <w:sz w:val="22"/>
                <w:lang w:eastAsia="es-ES"/>
              </w:rPr>
              <w:t xml:space="preserve"> </w:t>
            </w:r>
            <w:hyperlink r:id="rId11" w:history="1">
              <w:r w:rsidRPr="003A4415">
                <w:rPr>
                  <w:rStyle w:val="Hipervnculo"/>
                  <w:rFonts w:ascii="Tahoma" w:eastAsia="Times New Roman" w:hAnsi="Tahoma" w:cs="Tahoma"/>
                  <w:sz w:val="22"/>
                  <w:lang w:eastAsia="es-ES"/>
                </w:rPr>
                <w:t>eecc@icscyl.com</w:t>
              </w:r>
            </w:hyperlink>
            <w:r w:rsidRPr="001720E2">
              <w:rPr>
                <w:rFonts w:ascii="Tahoma" w:eastAsia="Times New Roman" w:hAnsi="Tahoma" w:cs="Tahoma"/>
                <w:color w:val="1F1F1F"/>
                <w:sz w:val="22"/>
                <w:lang w:eastAsia="es-ES"/>
              </w:rPr>
              <w:t xml:space="preserve">; </w:t>
            </w:r>
            <w:hyperlink r:id="rId12" w:history="1">
              <w:r w:rsidRPr="003A4415">
                <w:rPr>
                  <w:rStyle w:val="Hipervnculo"/>
                  <w:rFonts w:ascii="Tahoma" w:eastAsia="Times New Roman" w:hAnsi="Tahoma" w:cs="Tahoma"/>
                  <w:sz w:val="22"/>
                  <w:lang w:eastAsia="es-ES"/>
                </w:rPr>
                <w:t>lola@icscyl.com</w:t>
              </w:r>
            </w:hyperlink>
          </w:p>
          <w:p w14:paraId="64181DC3" w14:textId="77777777" w:rsidR="00A50647" w:rsidRPr="001720E2" w:rsidRDefault="00A50647" w:rsidP="00A50647">
            <w:pPr>
              <w:numPr>
                <w:ilvl w:val="0"/>
                <w:numId w:val="13"/>
              </w:numPr>
              <w:ind w:left="0"/>
              <w:jc w:val="both"/>
              <w:rPr>
                <w:rFonts w:ascii="Tahoma" w:eastAsia="Times New Roman" w:hAnsi="Tahoma" w:cs="Tahoma"/>
                <w:color w:val="1F1F1F"/>
                <w:sz w:val="22"/>
                <w:lang w:eastAsia="es-ES"/>
              </w:rPr>
            </w:pPr>
          </w:p>
          <w:p w14:paraId="436B295C" w14:textId="352A7BDA"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t>3.5</w:t>
            </w:r>
            <w:proofErr w:type="gramStart"/>
            <w:r w:rsidRPr="001720E2">
              <w:rPr>
                <w:rFonts w:ascii="Tahoma" w:eastAsia="Times New Roman" w:hAnsi="Tahoma" w:cs="Tahoma"/>
                <w:b/>
                <w:bCs/>
                <w:color w:val="1F1F1F"/>
                <w:sz w:val="22"/>
                <w:bdr w:val="none" w:sz="0" w:space="0" w:color="auto" w:frame="1"/>
                <w:lang w:eastAsia="es-ES"/>
              </w:rPr>
              <w:t>.</w:t>
            </w:r>
            <w:r w:rsidRPr="00A50647">
              <w:rPr>
                <w:rFonts w:ascii="Tahoma" w:eastAsia="Times New Roman" w:hAnsi="Tahoma" w:cs="Tahoma"/>
                <w:b/>
                <w:bCs/>
                <w:color w:val="1F1F1F"/>
                <w:sz w:val="22"/>
                <w:bdr w:val="none" w:sz="0" w:space="0" w:color="auto" w:frame="1"/>
                <w:lang w:eastAsia="es-ES"/>
              </w:rPr>
              <w:t>-</w:t>
            </w:r>
            <w:proofErr w:type="gramEnd"/>
            <w:r w:rsidRPr="001720E2">
              <w:rPr>
                <w:rFonts w:ascii="Tahoma" w:eastAsia="Times New Roman" w:hAnsi="Tahoma" w:cs="Tahoma"/>
                <w:color w:val="1F1F1F"/>
                <w:sz w:val="22"/>
                <w:lang w:eastAsia="es-ES"/>
              </w:rPr>
              <w:t xml:space="preserve"> The general and economic obligations derived from this contract relate exclusively to the performance of the study and may not be extended to or tacitly link other types of commercial relationships and operations between the </w:t>
            </w:r>
            <w:r w:rsidRPr="001720E2">
              <w:rPr>
                <w:rFonts w:ascii="Tahoma" w:eastAsia="Times New Roman" w:hAnsi="Tahoma" w:cs="Tahoma"/>
                <w:bCs/>
                <w:color w:val="1F1F1F"/>
                <w:sz w:val="22"/>
                <w:bdr w:val="none" w:sz="0" w:space="0" w:color="auto" w:frame="1"/>
                <w:lang w:eastAsia="es-ES"/>
              </w:rPr>
              <w:t>SPONSOR</w:t>
            </w:r>
            <w:r w:rsidRPr="001720E2">
              <w:rPr>
                <w:rFonts w:ascii="Tahoma" w:eastAsia="Times New Roman" w:hAnsi="Tahoma" w:cs="Tahoma"/>
                <w:color w:val="1F1F1F"/>
                <w:sz w:val="22"/>
                <w:lang w:eastAsia="es-ES"/>
              </w:rPr>
              <w:t xml:space="preserve"> and the </w:t>
            </w:r>
            <w:r w:rsidRPr="001720E2">
              <w:rPr>
                <w:rFonts w:ascii="Tahoma" w:eastAsia="Times New Roman" w:hAnsi="Tahoma" w:cs="Tahoma"/>
                <w:bCs/>
                <w:color w:val="1F1F1F"/>
                <w:sz w:val="22"/>
                <w:bdr w:val="none" w:sz="0" w:space="0" w:color="auto" w:frame="1"/>
                <w:lang w:eastAsia="es-ES"/>
              </w:rPr>
              <w:t>CENTER</w:t>
            </w:r>
            <w:r w:rsidRPr="001720E2">
              <w:rPr>
                <w:rFonts w:ascii="Tahoma" w:eastAsia="Times New Roman" w:hAnsi="Tahoma" w:cs="Tahoma"/>
                <w:color w:val="1F1F1F"/>
                <w:sz w:val="22"/>
                <w:lang w:eastAsia="es-ES"/>
              </w:rPr>
              <w:t>.</w:t>
            </w:r>
          </w:p>
          <w:p w14:paraId="1A516809" w14:textId="77777777" w:rsidR="00A50647" w:rsidRPr="001720E2" w:rsidRDefault="00A50647" w:rsidP="00A50647">
            <w:pPr>
              <w:jc w:val="both"/>
              <w:rPr>
                <w:rFonts w:ascii="Tahoma" w:eastAsia="Times New Roman" w:hAnsi="Tahoma" w:cs="Tahoma"/>
                <w:color w:val="1F1F1F"/>
                <w:sz w:val="22"/>
                <w:lang w:eastAsia="es-ES"/>
              </w:rPr>
            </w:pPr>
          </w:p>
          <w:p w14:paraId="011E8D5C" w14:textId="39DE2580" w:rsidR="00A50647" w:rsidRPr="001720E2"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lastRenderedPageBreak/>
              <w:t>3.6</w:t>
            </w:r>
            <w:proofErr w:type="gramStart"/>
            <w:r w:rsidRPr="001720E2">
              <w:rPr>
                <w:rFonts w:ascii="Tahoma" w:eastAsia="Times New Roman" w:hAnsi="Tahoma" w:cs="Tahoma"/>
                <w:b/>
                <w:bCs/>
                <w:color w:val="1F1F1F"/>
                <w:sz w:val="22"/>
                <w:bdr w:val="none" w:sz="0" w:space="0" w:color="auto" w:frame="1"/>
                <w:lang w:eastAsia="es-ES"/>
              </w:rPr>
              <w:t>.</w:t>
            </w:r>
            <w:r w:rsidRPr="00A50647">
              <w:rPr>
                <w:rFonts w:ascii="Tahoma" w:eastAsia="Times New Roman" w:hAnsi="Tahoma" w:cs="Tahoma"/>
                <w:b/>
                <w:bCs/>
                <w:color w:val="1F1F1F"/>
                <w:sz w:val="22"/>
                <w:bdr w:val="none" w:sz="0" w:space="0" w:color="auto" w:frame="1"/>
                <w:lang w:eastAsia="es-ES"/>
              </w:rPr>
              <w:t>-</w:t>
            </w:r>
            <w:proofErr w:type="gramEnd"/>
            <w:r w:rsidRPr="001720E2">
              <w:rPr>
                <w:rFonts w:ascii="Tahoma" w:eastAsia="Times New Roman" w:hAnsi="Tahoma" w:cs="Tahoma"/>
                <w:color w:val="1F1F1F"/>
                <w:sz w:val="22"/>
                <w:lang w:eastAsia="es-ES"/>
              </w:rPr>
              <w:t xml:space="preserve"> The parties recognize and agree that the budget agreed upon in accordance with the provisions of this Agreement represents the standard cost (market value) for the research services carried out at the </w:t>
            </w:r>
            <w:r w:rsidRPr="001720E2">
              <w:rPr>
                <w:rFonts w:ascii="Tahoma" w:eastAsia="Times New Roman" w:hAnsi="Tahoma" w:cs="Tahoma"/>
                <w:bCs/>
                <w:color w:val="1F1F1F"/>
                <w:sz w:val="22"/>
                <w:bdr w:val="none" w:sz="0" w:space="0" w:color="auto" w:frame="1"/>
                <w:lang w:eastAsia="es-ES"/>
              </w:rPr>
              <w:t>CENTER</w:t>
            </w:r>
            <w:r w:rsidRPr="001720E2">
              <w:rPr>
                <w:rFonts w:ascii="Tahoma" w:eastAsia="Times New Roman" w:hAnsi="Tahoma" w:cs="Tahoma"/>
                <w:color w:val="1F1F1F"/>
                <w:sz w:val="22"/>
                <w:lang w:eastAsia="es-ES"/>
              </w:rPr>
              <w:t xml:space="preserve"> and performed by the </w:t>
            </w:r>
            <w:r w:rsidRPr="001720E2">
              <w:rPr>
                <w:rFonts w:ascii="Tahoma" w:eastAsia="Times New Roman" w:hAnsi="Tahoma" w:cs="Tahoma"/>
                <w:bCs/>
                <w:color w:val="1F1F1F"/>
                <w:sz w:val="22"/>
                <w:bdr w:val="none" w:sz="0" w:space="0" w:color="auto" w:frame="1"/>
                <w:lang w:eastAsia="es-ES"/>
              </w:rPr>
              <w:t>PRINCIPAL INVESTIGATOR</w:t>
            </w:r>
            <w:r w:rsidRPr="001720E2">
              <w:rPr>
                <w:rFonts w:ascii="Tahoma" w:eastAsia="Times New Roman" w:hAnsi="Tahoma" w:cs="Tahoma"/>
                <w:color w:val="1F1F1F"/>
                <w:sz w:val="22"/>
                <w:lang w:eastAsia="es-ES"/>
              </w:rPr>
              <w:t xml:space="preserve">, which has been negotiated by mutual agreement. Nothing contained in this contract may be interpreted in any way as constituting an obligation or inducement for the </w:t>
            </w:r>
            <w:r w:rsidRPr="001720E2">
              <w:rPr>
                <w:rFonts w:ascii="Tahoma" w:eastAsia="Times New Roman" w:hAnsi="Tahoma" w:cs="Tahoma"/>
                <w:bCs/>
                <w:color w:val="1F1F1F"/>
                <w:sz w:val="22"/>
                <w:bdr w:val="none" w:sz="0" w:space="0" w:color="auto" w:frame="1"/>
                <w:lang w:eastAsia="es-ES"/>
              </w:rPr>
              <w:t>CENTER</w:t>
            </w:r>
            <w:r w:rsidRPr="001720E2">
              <w:rPr>
                <w:rFonts w:ascii="Tahoma" w:eastAsia="Times New Roman" w:hAnsi="Tahoma" w:cs="Tahoma"/>
                <w:color w:val="1F1F1F"/>
                <w:sz w:val="22"/>
                <w:lang w:eastAsia="es-ES"/>
              </w:rPr>
              <w:t xml:space="preserve"> or the </w:t>
            </w:r>
            <w:r w:rsidRPr="001720E2">
              <w:rPr>
                <w:rFonts w:ascii="Tahoma" w:eastAsia="Times New Roman" w:hAnsi="Tahoma" w:cs="Tahoma"/>
                <w:bCs/>
                <w:color w:val="1F1F1F"/>
                <w:sz w:val="22"/>
                <w:bdr w:val="none" w:sz="0" w:space="0" w:color="auto" w:frame="1"/>
                <w:lang w:eastAsia="es-ES"/>
              </w:rPr>
              <w:t>PRINCIPAL INVESTIGATOR</w:t>
            </w:r>
            <w:r w:rsidRPr="001720E2">
              <w:rPr>
                <w:rFonts w:ascii="Tahoma" w:eastAsia="Times New Roman" w:hAnsi="Tahoma" w:cs="Tahoma"/>
                <w:color w:val="1F1F1F"/>
                <w:sz w:val="22"/>
                <w:lang w:eastAsia="es-ES"/>
              </w:rPr>
              <w:t xml:space="preserve"> to prescribe, recommend, purchase, use, or arrange the use of any product of the </w:t>
            </w:r>
            <w:r w:rsidRPr="001720E2">
              <w:rPr>
                <w:rFonts w:ascii="Tahoma" w:eastAsia="Times New Roman" w:hAnsi="Tahoma" w:cs="Tahoma"/>
                <w:bCs/>
                <w:color w:val="1F1F1F"/>
                <w:sz w:val="22"/>
                <w:bdr w:val="none" w:sz="0" w:space="0" w:color="auto" w:frame="1"/>
                <w:lang w:eastAsia="es-ES"/>
              </w:rPr>
              <w:t>SPONSOR</w:t>
            </w:r>
            <w:r w:rsidRPr="001720E2">
              <w:rPr>
                <w:rFonts w:ascii="Tahoma" w:eastAsia="Times New Roman" w:hAnsi="Tahoma" w:cs="Tahoma"/>
                <w:color w:val="1F1F1F"/>
                <w:sz w:val="22"/>
                <w:lang w:eastAsia="es-ES"/>
              </w:rPr>
              <w:t xml:space="preserve"> or its affiliates.</w:t>
            </w:r>
          </w:p>
          <w:p w14:paraId="5FC18070" w14:textId="77777777" w:rsidR="00A50647" w:rsidRDefault="00A50647" w:rsidP="00A50647">
            <w:pPr>
              <w:jc w:val="both"/>
              <w:rPr>
                <w:rFonts w:ascii="Tahoma" w:eastAsia="Times New Roman" w:hAnsi="Tahoma" w:cs="Tahoma"/>
                <w:b/>
                <w:bCs/>
                <w:color w:val="1F1F1F"/>
                <w:sz w:val="22"/>
                <w:bdr w:val="none" w:sz="0" w:space="0" w:color="auto" w:frame="1"/>
                <w:lang w:eastAsia="es-ES"/>
              </w:rPr>
            </w:pPr>
          </w:p>
          <w:p w14:paraId="1D693376" w14:textId="77777777" w:rsidR="00A50647" w:rsidRDefault="00A50647" w:rsidP="00A50647">
            <w:pPr>
              <w:jc w:val="both"/>
              <w:rPr>
                <w:rFonts w:ascii="Tahoma" w:eastAsia="Times New Roman" w:hAnsi="Tahoma" w:cs="Tahoma"/>
                <w:b/>
                <w:bCs/>
                <w:color w:val="1F1F1F"/>
                <w:sz w:val="22"/>
                <w:bdr w:val="none" w:sz="0" w:space="0" w:color="auto" w:frame="1"/>
                <w:lang w:eastAsia="es-ES"/>
              </w:rPr>
            </w:pPr>
          </w:p>
          <w:p w14:paraId="67E8097C" w14:textId="77777777" w:rsidR="00A50647" w:rsidRDefault="00A50647" w:rsidP="00A50647">
            <w:pPr>
              <w:jc w:val="both"/>
              <w:rPr>
                <w:rFonts w:ascii="Tahoma" w:eastAsia="Times New Roman" w:hAnsi="Tahoma" w:cs="Tahoma"/>
                <w:b/>
                <w:bCs/>
                <w:color w:val="1F1F1F"/>
                <w:sz w:val="22"/>
                <w:bdr w:val="none" w:sz="0" w:space="0" w:color="auto" w:frame="1"/>
                <w:lang w:eastAsia="es-ES"/>
              </w:rPr>
            </w:pPr>
          </w:p>
          <w:p w14:paraId="4BC0CF29" w14:textId="77777777" w:rsidR="00A50647" w:rsidRDefault="00A50647" w:rsidP="00A50647">
            <w:pPr>
              <w:jc w:val="both"/>
              <w:rPr>
                <w:rFonts w:ascii="Tahoma" w:eastAsia="Times New Roman" w:hAnsi="Tahoma" w:cs="Tahoma"/>
                <w:b/>
                <w:bCs/>
                <w:color w:val="1F1F1F"/>
                <w:sz w:val="22"/>
                <w:bdr w:val="none" w:sz="0" w:space="0" w:color="auto" w:frame="1"/>
                <w:lang w:eastAsia="es-ES"/>
              </w:rPr>
            </w:pPr>
          </w:p>
          <w:p w14:paraId="0C21BB39" w14:textId="4010CE27" w:rsidR="00A50647" w:rsidRPr="001720E2"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t>3.7.</w:t>
            </w:r>
            <w:r w:rsidRPr="00A50647">
              <w:rPr>
                <w:rFonts w:ascii="Tahoma" w:eastAsia="Times New Roman" w:hAnsi="Tahoma" w:cs="Tahoma"/>
                <w:b/>
                <w:bCs/>
                <w:color w:val="1F1F1F"/>
                <w:sz w:val="22"/>
                <w:bdr w:val="none" w:sz="0" w:space="0" w:color="auto" w:frame="1"/>
                <w:lang w:eastAsia="es-ES"/>
              </w:rPr>
              <w:t>-</w:t>
            </w:r>
            <w:r w:rsidRPr="001720E2">
              <w:rPr>
                <w:rFonts w:ascii="Tahoma" w:eastAsia="Times New Roman" w:hAnsi="Tahoma" w:cs="Tahoma"/>
                <w:color w:val="1F1F1F"/>
                <w:sz w:val="22"/>
                <w:lang w:eastAsia="es-ES"/>
              </w:rPr>
              <w:t xml:space="preserve"> Within a maximum period of one (1) month from the close-out visit of the STUDY at the </w:t>
            </w:r>
            <w:r w:rsidRPr="001720E2">
              <w:rPr>
                <w:rFonts w:ascii="Tahoma" w:eastAsia="Times New Roman" w:hAnsi="Tahoma" w:cs="Tahoma"/>
                <w:bCs/>
                <w:color w:val="1F1F1F"/>
                <w:sz w:val="22"/>
                <w:bdr w:val="none" w:sz="0" w:space="0" w:color="auto" w:frame="1"/>
                <w:lang w:eastAsia="es-ES"/>
              </w:rPr>
              <w:t>CENTER</w:t>
            </w:r>
            <w:r w:rsidRPr="001720E2">
              <w:rPr>
                <w:rFonts w:ascii="Tahoma" w:eastAsia="Times New Roman" w:hAnsi="Tahoma" w:cs="Tahoma"/>
                <w:color w:val="1F1F1F"/>
                <w:sz w:val="22"/>
                <w:lang w:eastAsia="es-ES"/>
              </w:rPr>
              <w:t xml:space="preserve">, the </w:t>
            </w:r>
            <w:r w:rsidRPr="001720E2">
              <w:rPr>
                <w:rFonts w:ascii="Tahoma" w:eastAsia="Times New Roman" w:hAnsi="Tahoma" w:cs="Tahoma"/>
                <w:bCs/>
                <w:color w:val="1F1F1F"/>
                <w:sz w:val="22"/>
                <w:bdr w:val="none" w:sz="0" w:space="0" w:color="auto" w:frame="1"/>
                <w:lang w:eastAsia="es-ES"/>
              </w:rPr>
              <w:t>SPONSOR</w:t>
            </w:r>
            <w:r w:rsidRPr="001720E2">
              <w:rPr>
                <w:rFonts w:ascii="Tahoma" w:eastAsia="Times New Roman" w:hAnsi="Tahoma" w:cs="Tahoma"/>
                <w:color w:val="1F1F1F"/>
                <w:sz w:val="22"/>
                <w:lang w:eastAsia="es-ES"/>
              </w:rPr>
              <w:t xml:space="preserve"> (or delegated CRO) and the </w:t>
            </w:r>
            <w:r w:rsidRPr="001720E2">
              <w:rPr>
                <w:rFonts w:ascii="Tahoma" w:eastAsia="Times New Roman" w:hAnsi="Tahoma" w:cs="Tahoma"/>
                <w:bCs/>
                <w:color w:val="1F1F1F"/>
                <w:sz w:val="22"/>
                <w:bdr w:val="none" w:sz="0" w:space="0" w:color="auto" w:frame="1"/>
                <w:lang w:eastAsia="es-ES"/>
              </w:rPr>
              <w:t>Principal Investigator</w:t>
            </w:r>
            <w:r w:rsidRPr="001720E2">
              <w:rPr>
                <w:rFonts w:ascii="Tahoma" w:eastAsia="Times New Roman" w:hAnsi="Tahoma" w:cs="Tahoma"/>
                <w:color w:val="1F1F1F"/>
                <w:sz w:val="22"/>
                <w:lang w:eastAsia="es-ES"/>
              </w:rPr>
              <w:t xml:space="preserve"> shall communicate in writing to </w:t>
            </w:r>
            <w:r w:rsidRPr="001720E2">
              <w:rPr>
                <w:rFonts w:ascii="Tahoma" w:eastAsia="Times New Roman" w:hAnsi="Tahoma" w:cs="Tahoma"/>
                <w:bCs/>
                <w:color w:val="1F1F1F"/>
                <w:sz w:val="22"/>
                <w:bdr w:val="none" w:sz="0" w:space="0" w:color="auto" w:frame="1"/>
                <w:lang w:eastAsia="es-ES"/>
              </w:rPr>
              <w:t>ICSCYL</w:t>
            </w:r>
            <w:r w:rsidRPr="001720E2">
              <w:rPr>
                <w:rFonts w:ascii="Tahoma" w:eastAsia="Times New Roman" w:hAnsi="Tahoma" w:cs="Tahoma"/>
                <w:color w:val="1F1F1F"/>
                <w:sz w:val="22"/>
                <w:lang w:eastAsia="es-ES"/>
              </w:rPr>
              <w:t xml:space="preserve"> the total number of:</w:t>
            </w:r>
          </w:p>
          <w:p w14:paraId="0518210D" w14:textId="77777777" w:rsidR="00A50647" w:rsidRPr="001720E2" w:rsidRDefault="00A50647" w:rsidP="00A50647">
            <w:pPr>
              <w:numPr>
                <w:ilvl w:val="0"/>
                <w:numId w:val="14"/>
              </w:numPr>
              <w:ind w:left="0"/>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Subjects recruited and evaluated.</w:t>
            </w:r>
          </w:p>
          <w:p w14:paraId="09B89634" w14:textId="77777777" w:rsidR="00A50647" w:rsidRPr="001720E2" w:rsidRDefault="00A50647" w:rsidP="00A50647">
            <w:pPr>
              <w:numPr>
                <w:ilvl w:val="0"/>
                <w:numId w:val="14"/>
              </w:numPr>
              <w:ind w:left="0"/>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Visits and tests actually performed during the participation of the recruited subjects.</w:t>
            </w:r>
          </w:p>
          <w:p w14:paraId="0966F3A4" w14:textId="77777777" w:rsidR="00A50647" w:rsidRDefault="00A50647" w:rsidP="00A50647">
            <w:pPr>
              <w:numPr>
                <w:ilvl w:val="0"/>
                <w:numId w:val="14"/>
              </w:numPr>
              <w:ind w:left="0"/>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 xml:space="preserve">Any test, analysis, exploration, consultation, or hospital stay of an extraordinary nature that has occurred, whether or not they are reflected in the Economic Memorandum </w:t>
            </w:r>
            <w:r w:rsidRPr="001720E2">
              <w:rPr>
                <w:rFonts w:ascii="Tahoma" w:eastAsia="Times New Roman" w:hAnsi="Tahoma" w:cs="Tahoma"/>
                <w:b/>
                <w:color w:val="1F1F1F"/>
                <w:sz w:val="22"/>
                <w:lang w:eastAsia="es-ES"/>
              </w:rPr>
              <w:t>(</w:t>
            </w:r>
            <w:r w:rsidRPr="001720E2">
              <w:rPr>
                <w:rFonts w:ascii="Tahoma" w:eastAsia="Times New Roman" w:hAnsi="Tahoma" w:cs="Tahoma"/>
                <w:b/>
                <w:bCs/>
                <w:color w:val="1F1F1F"/>
                <w:sz w:val="22"/>
                <w:bdr w:val="none" w:sz="0" w:space="0" w:color="auto" w:frame="1"/>
                <w:lang w:eastAsia="es-ES"/>
              </w:rPr>
              <w:t>Annex I</w:t>
            </w:r>
            <w:r w:rsidRPr="001720E2">
              <w:rPr>
                <w:rFonts w:ascii="Tahoma" w:eastAsia="Times New Roman" w:hAnsi="Tahoma" w:cs="Tahoma"/>
                <w:b/>
                <w:color w:val="1F1F1F"/>
                <w:sz w:val="22"/>
                <w:lang w:eastAsia="es-ES"/>
              </w:rPr>
              <w:t>)</w:t>
            </w:r>
            <w:r w:rsidRPr="001720E2">
              <w:rPr>
                <w:rFonts w:ascii="Tahoma" w:eastAsia="Times New Roman" w:hAnsi="Tahoma" w:cs="Tahoma"/>
                <w:color w:val="1F1F1F"/>
                <w:sz w:val="22"/>
                <w:lang w:eastAsia="es-ES"/>
              </w:rPr>
              <w:t>.</w:t>
            </w:r>
          </w:p>
          <w:p w14:paraId="3ED82E10" w14:textId="77777777" w:rsidR="00A50647" w:rsidRDefault="00A50647" w:rsidP="00A50647">
            <w:pPr>
              <w:jc w:val="both"/>
              <w:rPr>
                <w:rFonts w:ascii="Tahoma" w:eastAsia="Times New Roman" w:hAnsi="Tahoma" w:cs="Tahoma"/>
                <w:color w:val="1F1F1F"/>
                <w:sz w:val="22"/>
                <w:lang w:eastAsia="es-ES"/>
              </w:rPr>
            </w:pPr>
          </w:p>
          <w:p w14:paraId="066BF14F" w14:textId="77777777" w:rsidR="00A50647" w:rsidRPr="001720E2" w:rsidRDefault="00A50647" w:rsidP="00A50647">
            <w:pPr>
              <w:jc w:val="both"/>
              <w:rPr>
                <w:rFonts w:ascii="Tahoma" w:eastAsia="Times New Roman" w:hAnsi="Tahoma" w:cs="Tahoma"/>
                <w:color w:val="1F1F1F"/>
                <w:sz w:val="22"/>
                <w:lang w:eastAsia="es-ES"/>
              </w:rPr>
            </w:pPr>
          </w:p>
          <w:p w14:paraId="4D9D92E3" w14:textId="761520D6"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t>3.8</w:t>
            </w:r>
            <w:proofErr w:type="gramStart"/>
            <w:r w:rsidRPr="001720E2">
              <w:rPr>
                <w:rFonts w:ascii="Tahoma" w:eastAsia="Times New Roman" w:hAnsi="Tahoma" w:cs="Tahoma"/>
                <w:b/>
                <w:bCs/>
                <w:color w:val="1F1F1F"/>
                <w:sz w:val="22"/>
                <w:bdr w:val="none" w:sz="0" w:space="0" w:color="auto" w:frame="1"/>
                <w:lang w:eastAsia="es-ES"/>
              </w:rPr>
              <w:t>.</w:t>
            </w:r>
            <w:r w:rsidRPr="00A50647">
              <w:rPr>
                <w:rFonts w:ascii="Tahoma" w:eastAsia="Times New Roman" w:hAnsi="Tahoma" w:cs="Tahoma"/>
                <w:b/>
                <w:bCs/>
                <w:color w:val="1F1F1F"/>
                <w:sz w:val="22"/>
                <w:bdr w:val="none" w:sz="0" w:space="0" w:color="auto" w:frame="1"/>
                <w:lang w:eastAsia="es-ES"/>
              </w:rPr>
              <w:t>-</w:t>
            </w:r>
            <w:proofErr w:type="gramEnd"/>
            <w:r w:rsidRPr="001720E2">
              <w:rPr>
                <w:rFonts w:ascii="Tahoma" w:eastAsia="Times New Roman" w:hAnsi="Tahoma" w:cs="Tahoma"/>
                <w:color w:val="1F1F1F"/>
                <w:sz w:val="22"/>
                <w:lang w:eastAsia="es-ES"/>
              </w:rPr>
              <w:t xml:space="preserve"> There shall be no additional economic compensation or payment of any additional fee throughout the study other than those expressly agreed upon by both parties in this contract.</w:t>
            </w:r>
          </w:p>
          <w:p w14:paraId="5E71F435" w14:textId="77777777" w:rsidR="00A50647" w:rsidRPr="001720E2" w:rsidRDefault="00A50647" w:rsidP="00A50647">
            <w:pPr>
              <w:jc w:val="both"/>
              <w:rPr>
                <w:rFonts w:ascii="Tahoma" w:eastAsia="Times New Roman" w:hAnsi="Tahoma" w:cs="Tahoma"/>
                <w:color w:val="1F1F1F"/>
                <w:sz w:val="22"/>
                <w:lang w:eastAsia="es-ES"/>
              </w:rPr>
            </w:pPr>
          </w:p>
          <w:p w14:paraId="3118E86B" w14:textId="77777777" w:rsidR="00A50647" w:rsidRPr="00A50647" w:rsidRDefault="00A50647" w:rsidP="00A50647">
            <w:pPr>
              <w:jc w:val="both"/>
              <w:rPr>
                <w:rFonts w:ascii="Tahoma" w:eastAsia="Times New Roman" w:hAnsi="Tahoma" w:cs="Tahoma"/>
                <w:b/>
                <w:bCs/>
                <w:color w:val="1F1F1F"/>
                <w:sz w:val="22"/>
                <w:bdr w:val="none" w:sz="0" w:space="0" w:color="auto" w:frame="1"/>
                <w:lang w:eastAsia="es-ES"/>
              </w:rPr>
            </w:pPr>
            <w:r w:rsidRPr="001720E2">
              <w:rPr>
                <w:rFonts w:ascii="Tahoma" w:eastAsia="Times New Roman" w:hAnsi="Tahoma" w:cs="Tahoma"/>
                <w:b/>
                <w:bCs/>
                <w:color w:val="1F1F1F"/>
                <w:sz w:val="22"/>
                <w:bdr w:val="none" w:sz="0" w:space="0" w:color="auto" w:frame="1"/>
                <w:lang w:eastAsia="es-ES"/>
              </w:rPr>
              <w:t>FOURTH: VALIDITY AND EFFECTIVENESS</w:t>
            </w:r>
          </w:p>
          <w:p w14:paraId="1566C599" w14:textId="77777777" w:rsidR="00A50647" w:rsidRPr="001720E2" w:rsidRDefault="00A50647" w:rsidP="00A50647">
            <w:pPr>
              <w:jc w:val="both"/>
              <w:rPr>
                <w:rFonts w:ascii="Tahoma" w:eastAsia="Times New Roman" w:hAnsi="Tahoma" w:cs="Tahoma"/>
                <w:color w:val="1F1F1F"/>
                <w:sz w:val="22"/>
                <w:lang w:eastAsia="es-ES"/>
              </w:rPr>
            </w:pPr>
          </w:p>
          <w:p w14:paraId="239919DA"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 xml:space="preserve">This contract shall take effect on the date of its signing and shall terminate automatically when the </w:t>
            </w:r>
            <w:r w:rsidRPr="001720E2">
              <w:rPr>
                <w:rFonts w:ascii="Tahoma" w:eastAsia="Times New Roman" w:hAnsi="Tahoma" w:cs="Tahoma"/>
                <w:bCs/>
                <w:color w:val="1F1F1F"/>
                <w:sz w:val="22"/>
                <w:bdr w:val="none" w:sz="0" w:space="0" w:color="auto" w:frame="1"/>
                <w:lang w:eastAsia="es-ES"/>
              </w:rPr>
              <w:t>PRINCIPAL INVESTIGATOR</w:t>
            </w:r>
            <w:r w:rsidRPr="001720E2">
              <w:rPr>
                <w:rFonts w:ascii="Tahoma" w:eastAsia="Times New Roman" w:hAnsi="Tahoma" w:cs="Tahoma"/>
                <w:color w:val="1F1F1F"/>
                <w:sz w:val="22"/>
                <w:lang w:eastAsia="es-ES"/>
              </w:rPr>
              <w:t xml:space="preserve"> delivers the final report of the study to the </w:t>
            </w:r>
            <w:r w:rsidRPr="001720E2">
              <w:rPr>
                <w:rFonts w:ascii="Tahoma" w:eastAsia="Times New Roman" w:hAnsi="Tahoma" w:cs="Tahoma"/>
                <w:bCs/>
                <w:color w:val="1F1F1F"/>
                <w:sz w:val="22"/>
                <w:bdr w:val="none" w:sz="0" w:space="0" w:color="auto" w:frame="1"/>
                <w:lang w:eastAsia="es-ES"/>
              </w:rPr>
              <w:t>SPONSOR</w:t>
            </w:r>
            <w:r w:rsidRPr="001720E2">
              <w:rPr>
                <w:rFonts w:ascii="Tahoma" w:eastAsia="Times New Roman" w:hAnsi="Tahoma" w:cs="Tahoma"/>
                <w:color w:val="1F1F1F"/>
                <w:sz w:val="22"/>
                <w:lang w:eastAsia="es-ES"/>
              </w:rPr>
              <w:t xml:space="preserve"> and the stipulated amounts have been satisfied.</w:t>
            </w:r>
          </w:p>
          <w:p w14:paraId="54B28F63" w14:textId="77777777" w:rsidR="00A50647" w:rsidRDefault="00A50647" w:rsidP="00A50647">
            <w:pPr>
              <w:jc w:val="both"/>
              <w:rPr>
                <w:rFonts w:ascii="Tahoma" w:eastAsia="Times New Roman" w:hAnsi="Tahoma" w:cs="Tahoma"/>
                <w:color w:val="1F1F1F"/>
                <w:sz w:val="22"/>
                <w:lang w:eastAsia="es-ES"/>
              </w:rPr>
            </w:pPr>
          </w:p>
          <w:p w14:paraId="438196E3" w14:textId="77777777" w:rsidR="00A50647" w:rsidRPr="001720E2" w:rsidRDefault="00A50647" w:rsidP="00A50647">
            <w:pPr>
              <w:jc w:val="both"/>
              <w:rPr>
                <w:rFonts w:ascii="Tahoma" w:eastAsia="Times New Roman" w:hAnsi="Tahoma" w:cs="Tahoma"/>
                <w:b/>
                <w:color w:val="1F1F1F"/>
                <w:sz w:val="22"/>
                <w:lang w:eastAsia="es-ES"/>
              </w:rPr>
            </w:pPr>
            <w:r w:rsidRPr="001720E2">
              <w:rPr>
                <w:rFonts w:ascii="Tahoma" w:eastAsia="Times New Roman" w:hAnsi="Tahoma" w:cs="Tahoma"/>
                <w:b/>
                <w:bCs/>
                <w:color w:val="1F1F1F"/>
                <w:sz w:val="22"/>
                <w:bdr w:val="none" w:sz="0" w:space="0" w:color="auto" w:frame="1"/>
                <w:lang w:eastAsia="es-ES"/>
              </w:rPr>
              <w:lastRenderedPageBreak/>
              <w:t>FIFTH: MODIFICATIONS TO THE STUDY DESCRIPTION</w:t>
            </w:r>
          </w:p>
          <w:p w14:paraId="687E4154" w14:textId="77777777" w:rsidR="00A50647" w:rsidRDefault="00A50647" w:rsidP="00A50647">
            <w:pPr>
              <w:jc w:val="both"/>
              <w:rPr>
                <w:rFonts w:ascii="Tahoma" w:eastAsia="Times New Roman" w:hAnsi="Tahoma" w:cs="Tahoma"/>
                <w:bCs/>
                <w:color w:val="1F1F1F"/>
                <w:sz w:val="22"/>
                <w:bdr w:val="none" w:sz="0" w:space="0" w:color="auto" w:frame="1"/>
                <w:lang w:eastAsia="es-ES"/>
              </w:rPr>
            </w:pPr>
          </w:p>
          <w:p w14:paraId="5D86625F"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t>5.1</w:t>
            </w:r>
            <w:proofErr w:type="gramStart"/>
            <w:r w:rsidRPr="001720E2">
              <w:rPr>
                <w:rFonts w:ascii="Tahoma" w:eastAsia="Times New Roman" w:hAnsi="Tahoma" w:cs="Tahoma"/>
                <w:b/>
                <w:bCs/>
                <w:color w:val="1F1F1F"/>
                <w:sz w:val="22"/>
                <w:bdr w:val="none" w:sz="0" w:space="0" w:color="auto" w:frame="1"/>
                <w:lang w:eastAsia="es-ES"/>
              </w:rPr>
              <w:t>.-</w:t>
            </w:r>
            <w:proofErr w:type="gramEnd"/>
            <w:r w:rsidRPr="001720E2">
              <w:rPr>
                <w:rFonts w:ascii="Tahoma" w:eastAsia="Times New Roman" w:hAnsi="Tahoma" w:cs="Tahoma"/>
                <w:color w:val="1F1F1F"/>
                <w:sz w:val="22"/>
                <w:lang w:eastAsia="es-ES"/>
              </w:rPr>
              <w:t xml:space="preserve"> Any modifications intended to be introduced in the development of this study must have the prior and mandatory processing established by current regulations, including </w:t>
            </w:r>
            <w:r w:rsidRPr="001720E2">
              <w:rPr>
                <w:rFonts w:ascii="Tahoma" w:eastAsia="Times New Roman" w:hAnsi="Tahoma" w:cs="Tahoma"/>
                <w:bCs/>
                <w:color w:val="1F1F1F"/>
                <w:sz w:val="22"/>
                <w:bdr w:val="none" w:sz="0" w:space="0" w:color="auto" w:frame="1"/>
                <w:lang w:eastAsia="es-ES"/>
              </w:rPr>
              <w:t>Royal Decree 957/2020, of November 3</w:t>
            </w:r>
            <w:r w:rsidRPr="001720E2">
              <w:rPr>
                <w:rFonts w:ascii="Tahoma" w:eastAsia="Times New Roman" w:hAnsi="Tahoma" w:cs="Tahoma"/>
                <w:color w:val="1F1F1F"/>
                <w:sz w:val="22"/>
                <w:lang w:eastAsia="es-ES"/>
              </w:rPr>
              <w:t>, regulating observational studies with medicinal products for human use.</w:t>
            </w:r>
          </w:p>
          <w:p w14:paraId="4E9D12E6" w14:textId="77777777" w:rsidR="00A50647" w:rsidRDefault="00A50647" w:rsidP="00A50647">
            <w:pPr>
              <w:jc w:val="both"/>
              <w:rPr>
                <w:rFonts w:ascii="Tahoma" w:eastAsia="Times New Roman" w:hAnsi="Tahoma" w:cs="Tahoma"/>
                <w:color w:val="1F1F1F"/>
                <w:sz w:val="22"/>
                <w:lang w:eastAsia="es-ES"/>
              </w:rPr>
            </w:pPr>
          </w:p>
          <w:p w14:paraId="7AEAE428" w14:textId="77777777" w:rsidR="00A50647" w:rsidRPr="001720E2" w:rsidRDefault="00A50647" w:rsidP="00A50647">
            <w:pPr>
              <w:jc w:val="both"/>
              <w:rPr>
                <w:rFonts w:ascii="Tahoma" w:eastAsia="Times New Roman" w:hAnsi="Tahoma" w:cs="Tahoma"/>
                <w:color w:val="1F1F1F"/>
                <w:sz w:val="22"/>
                <w:lang w:eastAsia="es-ES"/>
              </w:rPr>
            </w:pPr>
          </w:p>
          <w:p w14:paraId="0778C389"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Likewise, an annex to the initially approved economic memorandum must be prepared, and additional or modifying stipulations resulting from the change in the study description must be incorporated into this contract.</w:t>
            </w:r>
          </w:p>
          <w:p w14:paraId="203FD43C" w14:textId="77777777" w:rsidR="00A50647" w:rsidRPr="001720E2" w:rsidRDefault="00A50647" w:rsidP="00A50647">
            <w:pPr>
              <w:jc w:val="both"/>
              <w:rPr>
                <w:rFonts w:ascii="Tahoma" w:eastAsia="Times New Roman" w:hAnsi="Tahoma" w:cs="Tahoma"/>
                <w:color w:val="1F1F1F"/>
                <w:sz w:val="22"/>
                <w:lang w:eastAsia="es-ES"/>
              </w:rPr>
            </w:pPr>
          </w:p>
          <w:p w14:paraId="3EF21D43"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t>5.2.-</w:t>
            </w:r>
            <w:r w:rsidRPr="001720E2">
              <w:rPr>
                <w:rFonts w:ascii="Tahoma" w:eastAsia="Times New Roman" w:hAnsi="Tahoma" w:cs="Tahoma"/>
                <w:color w:val="1F1F1F"/>
                <w:sz w:val="22"/>
                <w:lang w:eastAsia="es-ES"/>
              </w:rPr>
              <w:t xml:space="preserve"> The </w:t>
            </w:r>
            <w:r w:rsidRPr="001720E2">
              <w:rPr>
                <w:rFonts w:ascii="Tahoma" w:eastAsia="Times New Roman" w:hAnsi="Tahoma" w:cs="Tahoma"/>
                <w:bCs/>
                <w:color w:val="1F1F1F"/>
                <w:sz w:val="22"/>
                <w:bdr w:val="none" w:sz="0" w:space="0" w:color="auto" w:frame="1"/>
                <w:lang w:eastAsia="es-ES"/>
              </w:rPr>
              <w:t>HOSPITAL</w:t>
            </w:r>
            <w:r w:rsidRPr="001720E2">
              <w:rPr>
                <w:rFonts w:ascii="Tahoma" w:eastAsia="Times New Roman" w:hAnsi="Tahoma" w:cs="Tahoma"/>
                <w:color w:val="1F1F1F"/>
                <w:sz w:val="22"/>
                <w:lang w:eastAsia="es-ES"/>
              </w:rPr>
              <w:t xml:space="preserve"> reserves the right not to accept proposed modifications when they jeopardize the normal activity of the Center, its financial and technical resources, or substantially vary the requirements or objectives of the initially approved study.</w:t>
            </w:r>
          </w:p>
          <w:p w14:paraId="4BBDC575" w14:textId="77777777" w:rsidR="00A50647" w:rsidRPr="001720E2" w:rsidRDefault="00A50647" w:rsidP="00A50647">
            <w:pPr>
              <w:jc w:val="both"/>
              <w:rPr>
                <w:rFonts w:ascii="Tahoma" w:eastAsia="Times New Roman" w:hAnsi="Tahoma" w:cs="Tahoma"/>
                <w:color w:val="1F1F1F"/>
                <w:sz w:val="22"/>
                <w:lang w:eastAsia="es-ES"/>
              </w:rPr>
            </w:pPr>
          </w:p>
          <w:p w14:paraId="6959598C" w14:textId="77777777" w:rsidR="00A50647" w:rsidRPr="001720E2" w:rsidRDefault="00A50647" w:rsidP="00A50647">
            <w:pPr>
              <w:jc w:val="both"/>
              <w:rPr>
                <w:rFonts w:ascii="Tahoma" w:eastAsia="Times New Roman" w:hAnsi="Tahoma" w:cs="Tahoma"/>
                <w:b/>
                <w:color w:val="1F1F1F"/>
                <w:sz w:val="22"/>
                <w:lang w:eastAsia="es-ES"/>
              </w:rPr>
            </w:pPr>
            <w:r w:rsidRPr="001720E2">
              <w:rPr>
                <w:rFonts w:ascii="Tahoma" w:eastAsia="Times New Roman" w:hAnsi="Tahoma" w:cs="Tahoma"/>
                <w:b/>
                <w:bCs/>
                <w:color w:val="1F1F1F"/>
                <w:sz w:val="22"/>
                <w:bdr w:val="none" w:sz="0" w:space="0" w:color="auto" w:frame="1"/>
                <w:lang w:eastAsia="es-ES"/>
              </w:rPr>
              <w:t>SIXTH: SUSPENSION OF THE STUDY</w:t>
            </w:r>
          </w:p>
          <w:p w14:paraId="4A4CF42B" w14:textId="77777777" w:rsidR="00A50647" w:rsidRDefault="00A50647" w:rsidP="00A50647">
            <w:pPr>
              <w:jc w:val="both"/>
              <w:rPr>
                <w:rFonts w:ascii="Tahoma" w:eastAsia="Times New Roman" w:hAnsi="Tahoma" w:cs="Tahoma"/>
                <w:bCs/>
                <w:color w:val="1F1F1F"/>
                <w:sz w:val="22"/>
                <w:bdr w:val="none" w:sz="0" w:space="0" w:color="auto" w:frame="1"/>
                <w:lang w:eastAsia="es-ES"/>
              </w:rPr>
            </w:pPr>
          </w:p>
          <w:p w14:paraId="23CD3145" w14:textId="77777777" w:rsidR="00A50647" w:rsidRPr="001720E2"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t>6.1.-</w:t>
            </w:r>
            <w:r w:rsidRPr="001720E2">
              <w:rPr>
                <w:rFonts w:ascii="Tahoma" w:eastAsia="Times New Roman" w:hAnsi="Tahoma" w:cs="Tahoma"/>
                <w:color w:val="1F1F1F"/>
                <w:sz w:val="22"/>
                <w:lang w:eastAsia="es-ES"/>
              </w:rPr>
              <w:t xml:space="preserve"> Causes for suspension or termination of the contract shall be:</w:t>
            </w:r>
          </w:p>
          <w:p w14:paraId="11E7DCA4" w14:textId="77777777" w:rsidR="00A50647" w:rsidRDefault="00A50647" w:rsidP="00A50647">
            <w:pPr>
              <w:jc w:val="both"/>
              <w:rPr>
                <w:rFonts w:ascii="Tahoma" w:eastAsia="Times New Roman" w:hAnsi="Tahoma" w:cs="Tahoma"/>
                <w:color w:val="1F1F1F"/>
                <w:sz w:val="22"/>
                <w:lang w:eastAsia="es-ES"/>
              </w:rPr>
            </w:pPr>
            <w:proofErr w:type="gramStart"/>
            <w:r w:rsidRPr="001720E2">
              <w:rPr>
                <w:rFonts w:ascii="Tahoma" w:eastAsia="Times New Roman" w:hAnsi="Tahoma" w:cs="Tahoma"/>
                <w:b/>
                <w:color w:val="1F1F1F"/>
                <w:sz w:val="22"/>
                <w:lang w:eastAsia="es-ES"/>
              </w:rPr>
              <w:t>a.-</w:t>
            </w:r>
            <w:proofErr w:type="gramEnd"/>
            <w:r w:rsidRPr="001720E2">
              <w:rPr>
                <w:rFonts w:ascii="Tahoma" w:eastAsia="Times New Roman" w:hAnsi="Tahoma" w:cs="Tahoma"/>
                <w:color w:val="1F1F1F"/>
                <w:sz w:val="22"/>
                <w:lang w:eastAsia="es-ES"/>
              </w:rPr>
              <w:t xml:space="preserve"> Breach by any of the parties of the obligations inherent to the signed contract. The party noting the breach shall reliably communicate its will to terminate the contract one week prior to the date on which it wishes to terminate it.</w:t>
            </w:r>
          </w:p>
          <w:p w14:paraId="053FE739" w14:textId="77777777" w:rsidR="00A50647" w:rsidRPr="001720E2" w:rsidRDefault="00A50647" w:rsidP="00A50647">
            <w:pPr>
              <w:jc w:val="both"/>
              <w:rPr>
                <w:rFonts w:ascii="Tahoma" w:eastAsia="Times New Roman" w:hAnsi="Tahoma" w:cs="Tahoma"/>
                <w:color w:val="1F1F1F"/>
                <w:sz w:val="22"/>
                <w:lang w:eastAsia="es-ES"/>
              </w:rPr>
            </w:pPr>
          </w:p>
          <w:p w14:paraId="07083861" w14:textId="77777777" w:rsidR="00A50647" w:rsidRPr="001720E2" w:rsidRDefault="00A50647" w:rsidP="00A50647">
            <w:pPr>
              <w:jc w:val="both"/>
              <w:rPr>
                <w:rFonts w:ascii="Tahoma" w:eastAsia="Times New Roman" w:hAnsi="Tahoma" w:cs="Tahoma"/>
                <w:color w:val="1F1F1F"/>
                <w:sz w:val="22"/>
                <w:lang w:eastAsia="es-ES"/>
              </w:rPr>
            </w:pPr>
            <w:proofErr w:type="gramStart"/>
            <w:r w:rsidRPr="001720E2">
              <w:rPr>
                <w:rFonts w:ascii="Tahoma" w:eastAsia="Times New Roman" w:hAnsi="Tahoma" w:cs="Tahoma"/>
                <w:b/>
                <w:color w:val="1F1F1F"/>
                <w:sz w:val="22"/>
                <w:lang w:eastAsia="es-ES"/>
              </w:rPr>
              <w:t>b.-</w:t>
            </w:r>
            <w:proofErr w:type="gramEnd"/>
            <w:r w:rsidRPr="001720E2">
              <w:rPr>
                <w:rFonts w:ascii="Tahoma" w:eastAsia="Times New Roman" w:hAnsi="Tahoma" w:cs="Tahoma"/>
                <w:color w:val="1F1F1F"/>
                <w:sz w:val="22"/>
                <w:lang w:eastAsia="es-ES"/>
              </w:rPr>
              <w:t xml:space="preserve"> The occurrence of grounded and accredited reasons to estimate that the study cannot be completed satisfactorily.</w:t>
            </w:r>
          </w:p>
          <w:p w14:paraId="61678893" w14:textId="77777777" w:rsidR="00A50647" w:rsidRPr="001720E2" w:rsidRDefault="00A50647" w:rsidP="00A50647">
            <w:pPr>
              <w:jc w:val="both"/>
              <w:rPr>
                <w:rFonts w:ascii="Tahoma" w:eastAsia="Times New Roman" w:hAnsi="Tahoma" w:cs="Tahoma"/>
                <w:color w:val="1F1F1F"/>
                <w:sz w:val="22"/>
                <w:lang w:eastAsia="es-ES"/>
              </w:rPr>
            </w:pPr>
            <w:proofErr w:type="gramStart"/>
            <w:r w:rsidRPr="001720E2">
              <w:rPr>
                <w:rFonts w:ascii="Tahoma" w:eastAsia="Times New Roman" w:hAnsi="Tahoma" w:cs="Tahoma"/>
                <w:b/>
                <w:color w:val="1F1F1F"/>
                <w:sz w:val="22"/>
                <w:lang w:eastAsia="es-ES"/>
              </w:rPr>
              <w:t>c.-</w:t>
            </w:r>
            <w:proofErr w:type="gramEnd"/>
            <w:r w:rsidRPr="001720E2">
              <w:rPr>
                <w:rFonts w:ascii="Tahoma" w:eastAsia="Times New Roman" w:hAnsi="Tahoma" w:cs="Tahoma"/>
                <w:color w:val="1F1F1F"/>
                <w:sz w:val="22"/>
                <w:lang w:eastAsia="es-ES"/>
              </w:rPr>
              <w:t xml:space="preserve"> Mutual agreement.</w:t>
            </w:r>
          </w:p>
          <w:p w14:paraId="5BEF571A" w14:textId="77777777" w:rsidR="00A50647" w:rsidRDefault="00A50647" w:rsidP="00A50647">
            <w:pPr>
              <w:jc w:val="both"/>
              <w:rPr>
                <w:rFonts w:ascii="Tahoma" w:eastAsia="Times New Roman" w:hAnsi="Tahoma" w:cs="Tahoma"/>
                <w:color w:val="1F1F1F"/>
                <w:sz w:val="22"/>
                <w:lang w:eastAsia="es-ES"/>
              </w:rPr>
            </w:pPr>
            <w:proofErr w:type="gramStart"/>
            <w:r w:rsidRPr="001720E2">
              <w:rPr>
                <w:rFonts w:ascii="Tahoma" w:eastAsia="Times New Roman" w:hAnsi="Tahoma" w:cs="Tahoma"/>
                <w:b/>
                <w:color w:val="1F1F1F"/>
                <w:sz w:val="22"/>
                <w:lang w:eastAsia="es-ES"/>
              </w:rPr>
              <w:t>d.-</w:t>
            </w:r>
            <w:proofErr w:type="gramEnd"/>
            <w:r w:rsidRPr="001720E2">
              <w:rPr>
                <w:rFonts w:ascii="Tahoma" w:eastAsia="Times New Roman" w:hAnsi="Tahoma" w:cs="Tahoma"/>
                <w:color w:val="1F1F1F"/>
                <w:sz w:val="22"/>
                <w:lang w:eastAsia="es-ES"/>
              </w:rPr>
              <w:t xml:space="preserve"> The suspension of the study will require the necessary coordination to guarantee the safety of the subjects and compliance with the applicable current legal regulations.</w:t>
            </w:r>
          </w:p>
          <w:p w14:paraId="7F9621C3" w14:textId="77777777" w:rsidR="00A50647" w:rsidRDefault="00A50647" w:rsidP="00A50647">
            <w:pPr>
              <w:jc w:val="both"/>
              <w:rPr>
                <w:rFonts w:ascii="Tahoma" w:eastAsia="Times New Roman" w:hAnsi="Tahoma" w:cs="Tahoma"/>
                <w:color w:val="1F1F1F"/>
                <w:sz w:val="22"/>
                <w:lang w:eastAsia="es-ES"/>
              </w:rPr>
            </w:pPr>
          </w:p>
          <w:p w14:paraId="3D9A2E8D" w14:textId="77777777" w:rsidR="00A50647" w:rsidRPr="001720E2" w:rsidRDefault="00A50647" w:rsidP="00A50647">
            <w:pPr>
              <w:jc w:val="both"/>
              <w:rPr>
                <w:rFonts w:ascii="Tahoma" w:eastAsia="Times New Roman" w:hAnsi="Tahoma" w:cs="Tahoma"/>
                <w:color w:val="1F1F1F"/>
                <w:sz w:val="22"/>
                <w:lang w:eastAsia="es-ES"/>
              </w:rPr>
            </w:pPr>
          </w:p>
          <w:p w14:paraId="07ED6946" w14:textId="77777777" w:rsidR="00A50647" w:rsidRPr="001720E2"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 xml:space="preserve">Furthermore, the performance of the study may be interrupted or suspended upon a justified request from the </w:t>
            </w:r>
            <w:r w:rsidRPr="001720E2">
              <w:rPr>
                <w:rFonts w:ascii="Tahoma" w:eastAsia="Times New Roman" w:hAnsi="Tahoma" w:cs="Tahoma"/>
                <w:bCs/>
                <w:color w:val="1F1F1F"/>
                <w:sz w:val="22"/>
                <w:bdr w:val="none" w:sz="0" w:space="0" w:color="auto" w:frame="1"/>
                <w:lang w:eastAsia="es-ES"/>
              </w:rPr>
              <w:t>SPONSOR</w:t>
            </w:r>
            <w:r w:rsidRPr="001720E2">
              <w:rPr>
                <w:rFonts w:ascii="Tahoma" w:eastAsia="Times New Roman" w:hAnsi="Tahoma" w:cs="Tahoma"/>
                <w:color w:val="1F1F1F"/>
                <w:sz w:val="22"/>
                <w:lang w:eastAsia="es-ES"/>
              </w:rPr>
              <w:t xml:space="preserve">, the </w:t>
            </w:r>
            <w:r w:rsidRPr="001720E2">
              <w:rPr>
                <w:rFonts w:ascii="Tahoma" w:eastAsia="Times New Roman" w:hAnsi="Tahoma" w:cs="Tahoma"/>
                <w:bCs/>
                <w:color w:val="1F1F1F"/>
                <w:sz w:val="22"/>
                <w:bdr w:val="none" w:sz="0" w:space="0" w:color="auto" w:frame="1"/>
                <w:lang w:eastAsia="es-ES"/>
              </w:rPr>
              <w:lastRenderedPageBreak/>
              <w:t>PRINCIPAL INVESTIGATOR</w:t>
            </w:r>
            <w:r w:rsidRPr="001720E2">
              <w:rPr>
                <w:rFonts w:ascii="Tahoma" w:eastAsia="Times New Roman" w:hAnsi="Tahoma" w:cs="Tahoma"/>
                <w:color w:val="1F1F1F"/>
                <w:sz w:val="22"/>
                <w:lang w:eastAsia="es-ES"/>
              </w:rPr>
              <w:t xml:space="preserve">, the Clinical Research Ethics Committee, the Management of the </w:t>
            </w:r>
            <w:r w:rsidRPr="001720E2">
              <w:rPr>
                <w:rFonts w:ascii="Tahoma" w:eastAsia="Times New Roman" w:hAnsi="Tahoma" w:cs="Tahoma"/>
                <w:bCs/>
                <w:color w:val="1F1F1F"/>
                <w:sz w:val="22"/>
                <w:bdr w:val="none" w:sz="0" w:space="0" w:color="auto" w:frame="1"/>
                <w:lang w:eastAsia="es-ES"/>
              </w:rPr>
              <w:t>HOSPITAL</w:t>
            </w:r>
            <w:r w:rsidRPr="001720E2">
              <w:rPr>
                <w:rFonts w:ascii="Tahoma" w:eastAsia="Times New Roman" w:hAnsi="Tahoma" w:cs="Tahoma"/>
                <w:color w:val="1F1F1F"/>
                <w:sz w:val="22"/>
                <w:lang w:eastAsia="es-ES"/>
              </w:rPr>
              <w:t>, the Health Authorities of the Community of Castilla y León, or the Spanish Agency for Medicines and Medical Devices when any of the following circumstances occur:</w:t>
            </w:r>
          </w:p>
          <w:p w14:paraId="39EC5A54" w14:textId="77777777" w:rsidR="00A50647" w:rsidRPr="001720E2" w:rsidRDefault="00A50647" w:rsidP="00A50647">
            <w:pPr>
              <w:jc w:val="both"/>
              <w:rPr>
                <w:rFonts w:ascii="Tahoma" w:eastAsia="Times New Roman" w:hAnsi="Tahoma" w:cs="Tahoma"/>
                <w:color w:val="1F1F1F"/>
                <w:sz w:val="22"/>
                <w:lang w:eastAsia="es-ES"/>
              </w:rPr>
            </w:pPr>
            <w:proofErr w:type="gramStart"/>
            <w:r w:rsidRPr="001720E2">
              <w:rPr>
                <w:rFonts w:ascii="Tahoma" w:eastAsia="Times New Roman" w:hAnsi="Tahoma" w:cs="Tahoma"/>
                <w:b/>
                <w:color w:val="1F1F1F"/>
                <w:sz w:val="22"/>
                <w:lang w:eastAsia="es-ES"/>
              </w:rPr>
              <w:t>a.-</w:t>
            </w:r>
            <w:proofErr w:type="gramEnd"/>
            <w:r w:rsidRPr="001720E2">
              <w:rPr>
                <w:rFonts w:ascii="Tahoma" w:eastAsia="Times New Roman" w:hAnsi="Tahoma" w:cs="Tahoma"/>
                <w:color w:val="1F1F1F"/>
                <w:sz w:val="22"/>
                <w:lang w:eastAsia="es-ES"/>
              </w:rPr>
              <w:t xml:space="preserve"> Violation of the Law.</w:t>
            </w:r>
          </w:p>
          <w:p w14:paraId="3B520F53" w14:textId="77777777" w:rsidR="00A50647" w:rsidRPr="001720E2" w:rsidRDefault="00A50647" w:rsidP="00A50647">
            <w:pPr>
              <w:jc w:val="both"/>
              <w:rPr>
                <w:rFonts w:ascii="Tahoma" w:eastAsia="Times New Roman" w:hAnsi="Tahoma" w:cs="Tahoma"/>
                <w:color w:val="1F1F1F"/>
                <w:sz w:val="22"/>
                <w:lang w:eastAsia="es-ES"/>
              </w:rPr>
            </w:pPr>
            <w:proofErr w:type="gramStart"/>
            <w:r w:rsidRPr="001720E2">
              <w:rPr>
                <w:rFonts w:ascii="Tahoma" w:eastAsia="Times New Roman" w:hAnsi="Tahoma" w:cs="Tahoma"/>
                <w:b/>
                <w:color w:val="1F1F1F"/>
                <w:sz w:val="22"/>
                <w:lang w:eastAsia="es-ES"/>
              </w:rPr>
              <w:t>b.-</w:t>
            </w:r>
            <w:proofErr w:type="gramEnd"/>
            <w:r w:rsidRPr="001720E2">
              <w:rPr>
                <w:rFonts w:ascii="Tahoma" w:eastAsia="Times New Roman" w:hAnsi="Tahoma" w:cs="Tahoma"/>
                <w:color w:val="1F1F1F"/>
                <w:sz w:val="22"/>
                <w:lang w:eastAsia="es-ES"/>
              </w:rPr>
              <w:t xml:space="preserve"> Alteration of the conditions of authorization.</w:t>
            </w:r>
          </w:p>
          <w:p w14:paraId="5622AF94" w14:textId="77777777" w:rsidR="00A50647" w:rsidRDefault="00A50647" w:rsidP="00A50647">
            <w:pPr>
              <w:jc w:val="both"/>
              <w:rPr>
                <w:rFonts w:ascii="Tahoma" w:eastAsia="Times New Roman" w:hAnsi="Tahoma" w:cs="Tahoma"/>
                <w:color w:val="1F1F1F"/>
                <w:sz w:val="22"/>
                <w:lang w:eastAsia="es-ES"/>
              </w:rPr>
            </w:pPr>
            <w:proofErr w:type="gramStart"/>
            <w:r w:rsidRPr="001720E2">
              <w:rPr>
                <w:rFonts w:ascii="Tahoma" w:eastAsia="Times New Roman" w:hAnsi="Tahoma" w:cs="Tahoma"/>
                <w:b/>
                <w:color w:val="1F1F1F"/>
                <w:sz w:val="22"/>
                <w:lang w:eastAsia="es-ES"/>
              </w:rPr>
              <w:t>c.-</w:t>
            </w:r>
            <w:proofErr w:type="gramEnd"/>
            <w:r w:rsidRPr="001720E2">
              <w:rPr>
                <w:rFonts w:ascii="Tahoma" w:eastAsia="Times New Roman" w:hAnsi="Tahoma" w:cs="Tahoma"/>
                <w:color w:val="1F1F1F"/>
                <w:sz w:val="22"/>
                <w:lang w:eastAsia="es-ES"/>
              </w:rPr>
              <w:t xml:space="preserve"> Breach of ethical principles or good medical and pharmaceutical practice.</w:t>
            </w:r>
          </w:p>
          <w:p w14:paraId="5EF8A2AD" w14:textId="77777777" w:rsidR="00A50647" w:rsidRDefault="00A50647" w:rsidP="00A50647">
            <w:pPr>
              <w:jc w:val="both"/>
              <w:rPr>
                <w:rFonts w:ascii="Tahoma" w:eastAsia="Times New Roman" w:hAnsi="Tahoma" w:cs="Tahoma"/>
                <w:color w:val="1F1F1F"/>
                <w:sz w:val="22"/>
                <w:lang w:eastAsia="es-ES"/>
              </w:rPr>
            </w:pPr>
          </w:p>
          <w:p w14:paraId="03859D52" w14:textId="77777777" w:rsidR="00A50647" w:rsidRPr="001720E2" w:rsidRDefault="00A50647" w:rsidP="00A50647">
            <w:pPr>
              <w:jc w:val="both"/>
              <w:rPr>
                <w:rFonts w:ascii="Tahoma" w:eastAsia="Times New Roman" w:hAnsi="Tahoma" w:cs="Tahoma"/>
                <w:color w:val="1F1F1F"/>
                <w:sz w:val="22"/>
                <w:lang w:eastAsia="es-ES"/>
              </w:rPr>
            </w:pPr>
          </w:p>
          <w:p w14:paraId="0BB6A519" w14:textId="77777777" w:rsidR="00A50647" w:rsidRPr="001720E2" w:rsidRDefault="00A50647" w:rsidP="00A50647">
            <w:pPr>
              <w:jc w:val="both"/>
              <w:rPr>
                <w:rFonts w:ascii="Tahoma" w:eastAsia="Times New Roman" w:hAnsi="Tahoma" w:cs="Tahoma"/>
                <w:color w:val="1F1F1F"/>
                <w:sz w:val="22"/>
                <w:lang w:eastAsia="es-ES"/>
              </w:rPr>
            </w:pPr>
            <w:proofErr w:type="gramStart"/>
            <w:r w:rsidRPr="001720E2">
              <w:rPr>
                <w:rFonts w:ascii="Tahoma" w:eastAsia="Times New Roman" w:hAnsi="Tahoma" w:cs="Tahoma"/>
                <w:b/>
                <w:color w:val="1F1F1F"/>
                <w:sz w:val="22"/>
                <w:lang w:eastAsia="es-ES"/>
              </w:rPr>
              <w:t>d.-</w:t>
            </w:r>
            <w:proofErr w:type="gramEnd"/>
            <w:r w:rsidRPr="001720E2">
              <w:rPr>
                <w:rFonts w:ascii="Tahoma" w:eastAsia="Times New Roman" w:hAnsi="Tahoma" w:cs="Tahoma"/>
                <w:color w:val="1F1F1F"/>
                <w:sz w:val="22"/>
                <w:lang w:eastAsia="es-ES"/>
              </w:rPr>
              <w:t xml:space="preserve"> Supervening risk or flagrant threat to the health of the study subjects.</w:t>
            </w:r>
          </w:p>
          <w:p w14:paraId="78E86BDF" w14:textId="77777777" w:rsidR="00A50647" w:rsidRPr="001720E2" w:rsidRDefault="00A50647" w:rsidP="00A50647">
            <w:pPr>
              <w:jc w:val="both"/>
              <w:rPr>
                <w:rFonts w:ascii="Tahoma" w:eastAsia="Times New Roman" w:hAnsi="Tahoma" w:cs="Tahoma"/>
                <w:color w:val="1F1F1F"/>
                <w:sz w:val="22"/>
                <w:lang w:eastAsia="es-ES"/>
              </w:rPr>
            </w:pPr>
            <w:proofErr w:type="gramStart"/>
            <w:r w:rsidRPr="001720E2">
              <w:rPr>
                <w:rFonts w:ascii="Tahoma" w:eastAsia="Times New Roman" w:hAnsi="Tahoma" w:cs="Tahoma"/>
                <w:b/>
                <w:color w:val="1F1F1F"/>
                <w:sz w:val="22"/>
                <w:lang w:eastAsia="es-ES"/>
              </w:rPr>
              <w:t>e.-</w:t>
            </w:r>
            <w:proofErr w:type="gramEnd"/>
            <w:r w:rsidRPr="001720E2">
              <w:rPr>
                <w:rFonts w:ascii="Tahoma" w:eastAsia="Times New Roman" w:hAnsi="Tahoma" w:cs="Tahoma"/>
                <w:color w:val="1F1F1F"/>
                <w:sz w:val="22"/>
                <w:lang w:eastAsia="es-ES"/>
              </w:rPr>
              <w:t xml:space="preserve"> Risk to public health.</w:t>
            </w:r>
          </w:p>
          <w:p w14:paraId="077F4845" w14:textId="77777777" w:rsidR="00A50647" w:rsidRPr="001720E2" w:rsidRDefault="00A50647" w:rsidP="00A50647">
            <w:pPr>
              <w:jc w:val="both"/>
              <w:rPr>
                <w:rFonts w:ascii="Tahoma" w:eastAsia="Times New Roman" w:hAnsi="Tahoma" w:cs="Tahoma"/>
                <w:color w:val="1F1F1F"/>
                <w:sz w:val="22"/>
                <w:lang w:eastAsia="es-ES"/>
              </w:rPr>
            </w:pPr>
            <w:proofErr w:type="gramStart"/>
            <w:r w:rsidRPr="001720E2">
              <w:rPr>
                <w:rFonts w:ascii="Tahoma" w:eastAsia="Times New Roman" w:hAnsi="Tahoma" w:cs="Tahoma"/>
                <w:b/>
                <w:color w:val="1F1F1F"/>
                <w:sz w:val="22"/>
                <w:lang w:eastAsia="es-ES"/>
              </w:rPr>
              <w:t>f.-</w:t>
            </w:r>
            <w:proofErr w:type="gramEnd"/>
            <w:r w:rsidRPr="001720E2">
              <w:rPr>
                <w:rFonts w:ascii="Tahoma" w:eastAsia="Times New Roman" w:hAnsi="Tahoma" w:cs="Tahoma"/>
                <w:color w:val="1F1F1F"/>
                <w:sz w:val="22"/>
                <w:lang w:eastAsia="es-ES"/>
              </w:rPr>
              <w:t xml:space="preserve"> Serious breach of economic obligations and other stipulations contained in this contract.</w:t>
            </w:r>
          </w:p>
          <w:p w14:paraId="39043517" w14:textId="77777777" w:rsidR="00A50647" w:rsidRPr="001720E2" w:rsidRDefault="00A50647" w:rsidP="00A50647">
            <w:pPr>
              <w:jc w:val="both"/>
              <w:rPr>
                <w:rFonts w:ascii="Tahoma" w:eastAsia="Times New Roman" w:hAnsi="Tahoma" w:cs="Tahoma"/>
                <w:color w:val="1F1F1F"/>
                <w:sz w:val="22"/>
                <w:lang w:eastAsia="es-ES"/>
              </w:rPr>
            </w:pPr>
            <w:proofErr w:type="gramStart"/>
            <w:r w:rsidRPr="001720E2">
              <w:rPr>
                <w:rFonts w:ascii="Tahoma" w:eastAsia="Times New Roman" w:hAnsi="Tahoma" w:cs="Tahoma"/>
                <w:b/>
                <w:color w:val="1F1F1F"/>
                <w:sz w:val="22"/>
                <w:lang w:eastAsia="es-ES"/>
              </w:rPr>
              <w:t>g.-</w:t>
            </w:r>
            <w:proofErr w:type="gramEnd"/>
            <w:r w:rsidRPr="001720E2">
              <w:rPr>
                <w:rFonts w:ascii="Tahoma" w:eastAsia="Times New Roman" w:hAnsi="Tahoma" w:cs="Tahoma"/>
                <w:color w:val="1F1F1F"/>
                <w:sz w:val="22"/>
                <w:lang w:eastAsia="es-ES"/>
              </w:rPr>
              <w:t xml:space="preserve"> If the parties estimate that the study cannot be completed satisfactorily.</w:t>
            </w:r>
          </w:p>
          <w:p w14:paraId="37F0F76E" w14:textId="77777777" w:rsidR="00A50647" w:rsidRDefault="00A50647" w:rsidP="00A50647">
            <w:pPr>
              <w:jc w:val="both"/>
              <w:rPr>
                <w:rFonts w:ascii="Tahoma" w:eastAsia="Times New Roman" w:hAnsi="Tahoma" w:cs="Tahoma"/>
                <w:b/>
                <w:bCs/>
                <w:color w:val="1F1F1F"/>
                <w:sz w:val="22"/>
                <w:bdr w:val="none" w:sz="0" w:space="0" w:color="auto" w:frame="1"/>
                <w:lang w:eastAsia="es-ES"/>
              </w:rPr>
            </w:pPr>
          </w:p>
          <w:p w14:paraId="325109FC" w14:textId="77777777" w:rsidR="00A50647" w:rsidRDefault="00A50647" w:rsidP="00A50647">
            <w:pPr>
              <w:jc w:val="both"/>
              <w:rPr>
                <w:rFonts w:ascii="Tahoma" w:eastAsia="Times New Roman" w:hAnsi="Tahoma" w:cs="Tahoma"/>
                <w:b/>
                <w:bCs/>
                <w:color w:val="1F1F1F"/>
                <w:sz w:val="22"/>
                <w:bdr w:val="none" w:sz="0" w:space="0" w:color="auto" w:frame="1"/>
                <w:lang w:eastAsia="es-ES"/>
              </w:rPr>
            </w:pPr>
          </w:p>
          <w:p w14:paraId="69F8C5E9" w14:textId="77777777" w:rsidR="00A50647" w:rsidRDefault="00A50647" w:rsidP="00A50647">
            <w:pPr>
              <w:jc w:val="both"/>
              <w:rPr>
                <w:rFonts w:ascii="Tahoma" w:eastAsia="Times New Roman" w:hAnsi="Tahoma" w:cs="Tahoma"/>
                <w:b/>
                <w:bCs/>
                <w:color w:val="1F1F1F"/>
                <w:sz w:val="22"/>
                <w:bdr w:val="none" w:sz="0" w:space="0" w:color="auto" w:frame="1"/>
                <w:lang w:eastAsia="es-ES"/>
              </w:rPr>
            </w:pPr>
          </w:p>
          <w:p w14:paraId="07CD72C9" w14:textId="77777777" w:rsidR="00A50647" w:rsidRDefault="00A50647" w:rsidP="00A50647">
            <w:pPr>
              <w:jc w:val="both"/>
              <w:rPr>
                <w:rFonts w:ascii="Tahoma" w:eastAsia="Times New Roman" w:hAnsi="Tahoma" w:cs="Tahoma"/>
                <w:b/>
                <w:bCs/>
                <w:color w:val="1F1F1F"/>
                <w:sz w:val="22"/>
                <w:bdr w:val="none" w:sz="0" w:space="0" w:color="auto" w:frame="1"/>
                <w:lang w:eastAsia="es-ES"/>
              </w:rPr>
            </w:pPr>
          </w:p>
          <w:p w14:paraId="71758BC5"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t>6.2.-</w:t>
            </w:r>
            <w:r w:rsidRPr="001720E2">
              <w:rPr>
                <w:rFonts w:ascii="Tahoma" w:eastAsia="Times New Roman" w:hAnsi="Tahoma" w:cs="Tahoma"/>
                <w:color w:val="1F1F1F"/>
                <w:sz w:val="22"/>
                <w:lang w:eastAsia="es-ES"/>
              </w:rPr>
              <w:t xml:space="preserve"> In case of suspension or interruption of the study due to willful misconduct attributable to the </w:t>
            </w:r>
            <w:r w:rsidRPr="001720E2">
              <w:rPr>
                <w:rFonts w:ascii="Tahoma" w:eastAsia="Times New Roman" w:hAnsi="Tahoma" w:cs="Tahoma"/>
                <w:bCs/>
                <w:color w:val="1F1F1F"/>
                <w:sz w:val="22"/>
                <w:bdr w:val="none" w:sz="0" w:space="0" w:color="auto" w:frame="1"/>
                <w:lang w:eastAsia="es-ES"/>
              </w:rPr>
              <w:t>SPONSOR</w:t>
            </w:r>
            <w:r w:rsidRPr="001720E2">
              <w:rPr>
                <w:rFonts w:ascii="Tahoma" w:eastAsia="Times New Roman" w:hAnsi="Tahoma" w:cs="Tahoma"/>
                <w:color w:val="1F1F1F"/>
                <w:sz w:val="22"/>
                <w:lang w:eastAsia="es-ES"/>
              </w:rPr>
              <w:t xml:space="preserve">, the latter must settle all economic obligations agreed upon with the </w:t>
            </w:r>
            <w:r w:rsidRPr="001720E2">
              <w:rPr>
                <w:rFonts w:ascii="Tahoma" w:eastAsia="Times New Roman" w:hAnsi="Tahoma" w:cs="Tahoma"/>
                <w:bCs/>
                <w:color w:val="1F1F1F"/>
                <w:sz w:val="22"/>
                <w:bdr w:val="none" w:sz="0" w:space="0" w:color="auto" w:frame="1"/>
                <w:lang w:eastAsia="es-ES"/>
              </w:rPr>
              <w:t>HOSPITAL</w:t>
            </w:r>
            <w:r w:rsidRPr="001720E2">
              <w:rPr>
                <w:rFonts w:ascii="Tahoma" w:eastAsia="Times New Roman" w:hAnsi="Tahoma" w:cs="Tahoma"/>
                <w:color w:val="1F1F1F"/>
                <w:sz w:val="22"/>
                <w:lang w:eastAsia="es-ES"/>
              </w:rPr>
              <w:t xml:space="preserve">, </w:t>
            </w:r>
            <w:r w:rsidRPr="001720E2">
              <w:rPr>
                <w:rFonts w:ascii="Tahoma" w:eastAsia="Times New Roman" w:hAnsi="Tahoma" w:cs="Tahoma"/>
                <w:bCs/>
                <w:color w:val="1F1F1F"/>
                <w:sz w:val="22"/>
                <w:bdr w:val="none" w:sz="0" w:space="0" w:color="auto" w:frame="1"/>
                <w:lang w:eastAsia="es-ES"/>
              </w:rPr>
              <w:t>PRINCIPAL INVESTIGATOR</w:t>
            </w:r>
            <w:r w:rsidRPr="001720E2">
              <w:rPr>
                <w:rFonts w:ascii="Tahoma" w:eastAsia="Times New Roman" w:hAnsi="Tahoma" w:cs="Tahoma"/>
                <w:color w:val="1F1F1F"/>
                <w:sz w:val="22"/>
                <w:lang w:eastAsia="es-ES"/>
              </w:rPr>
              <w:t>, and any others affected in the execution of the study, without prejudice to the requirement of other liabilities as may be applicable.</w:t>
            </w:r>
          </w:p>
          <w:p w14:paraId="6FB93526" w14:textId="77777777" w:rsidR="00A50647" w:rsidRPr="001720E2" w:rsidRDefault="00A50647" w:rsidP="00A50647">
            <w:pPr>
              <w:jc w:val="both"/>
              <w:rPr>
                <w:rFonts w:ascii="Tahoma" w:eastAsia="Times New Roman" w:hAnsi="Tahoma" w:cs="Tahoma"/>
                <w:color w:val="1F1F1F"/>
                <w:sz w:val="22"/>
                <w:lang w:eastAsia="es-ES"/>
              </w:rPr>
            </w:pPr>
          </w:p>
          <w:p w14:paraId="457FEB4B"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t>6.3.-</w:t>
            </w:r>
            <w:r w:rsidRPr="001720E2">
              <w:rPr>
                <w:rFonts w:ascii="Tahoma" w:eastAsia="Times New Roman" w:hAnsi="Tahoma" w:cs="Tahoma"/>
                <w:color w:val="1F1F1F"/>
                <w:sz w:val="22"/>
                <w:lang w:eastAsia="es-ES"/>
              </w:rPr>
              <w:t xml:space="preserve"> If the suspension occurs at the reasoned request of the parties or due to an imponderable force majeure event, a settlement of the economic obligations generated up to the date of suspension shall be carried out, considering the compensation for damages to persons or property that may be pertinent.</w:t>
            </w:r>
          </w:p>
          <w:p w14:paraId="2F38F27C" w14:textId="77777777" w:rsidR="00A50647" w:rsidRPr="001720E2" w:rsidRDefault="00A50647" w:rsidP="00A50647">
            <w:pPr>
              <w:jc w:val="both"/>
              <w:rPr>
                <w:rFonts w:ascii="Tahoma" w:eastAsia="Times New Roman" w:hAnsi="Tahoma" w:cs="Tahoma"/>
                <w:color w:val="1F1F1F"/>
                <w:sz w:val="22"/>
                <w:lang w:eastAsia="es-ES"/>
              </w:rPr>
            </w:pPr>
          </w:p>
          <w:p w14:paraId="57727748" w14:textId="77777777" w:rsidR="00A50647" w:rsidRPr="001720E2" w:rsidRDefault="00A50647" w:rsidP="00A50647">
            <w:pPr>
              <w:jc w:val="both"/>
              <w:rPr>
                <w:rFonts w:ascii="Tahoma" w:eastAsia="Times New Roman" w:hAnsi="Tahoma" w:cs="Tahoma"/>
                <w:b/>
                <w:color w:val="1F1F1F"/>
                <w:sz w:val="22"/>
                <w:lang w:eastAsia="es-ES"/>
              </w:rPr>
            </w:pPr>
            <w:r w:rsidRPr="001720E2">
              <w:rPr>
                <w:rFonts w:ascii="Tahoma" w:eastAsia="Times New Roman" w:hAnsi="Tahoma" w:cs="Tahoma"/>
                <w:b/>
                <w:bCs/>
                <w:color w:val="1F1F1F"/>
                <w:sz w:val="22"/>
                <w:bdr w:val="none" w:sz="0" w:space="0" w:color="auto" w:frame="1"/>
                <w:lang w:eastAsia="es-ES"/>
              </w:rPr>
              <w:t>SEVENTH: CONFIDENTIALITY AND DATA PROTECTION</w:t>
            </w:r>
          </w:p>
          <w:p w14:paraId="36BB464E" w14:textId="77777777" w:rsidR="00A50647" w:rsidRDefault="00A50647" w:rsidP="00A50647">
            <w:pPr>
              <w:jc w:val="both"/>
              <w:rPr>
                <w:rFonts w:ascii="Tahoma" w:eastAsia="Times New Roman" w:hAnsi="Tahoma" w:cs="Tahoma"/>
                <w:bCs/>
                <w:color w:val="1F1F1F"/>
                <w:sz w:val="22"/>
                <w:bdr w:val="none" w:sz="0" w:space="0" w:color="auto" w:frame="1"/>
                <w:lang w:eastAsia="es-ES"/>
              </w:rPr>
            </w:pPr>
          </w:p>
          <w:p w14:paraId="5D56F998" w14:textId="77777777" w:rsidR="00A50647" w:rsidRPr="001720E2"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
                <w:bCs/>
                <w:color w:val="1F1F1F"/>
                <w:sz w:val="22"/>
                <w:bdr w:val="none" w:sz="0" w:space="0" w:color="auto" w:frame="1"/>
                <w:lang w:eastAsia="es-ES"/>
              </w:rPr>
              <w:t>7.1.</w:t>
            </w:r>
            <w:r w:rsidRPr="001720E2">
              <w:rPr>
                <w:rFonts w:ascii="Tahoma" w:eastAsia="Times New Roman" w:hAnsi="Tahoma" w:cs="Tahoma"/>
                <w:color w:val="1F1F1F"/>
                <w:sz w:val="22"/>
                <w:lang w:eastAsia="es-ES"/>
              </w:rPr>
              <w:t xml:space="preserve"> The parties are obliged to collect and process data in accordance with the provisions of </w:t>
            </w:r>
            <w:r w:rsidRPr="001720E2">
              <w:rPr>
                <w:rFonts w:ascii="Tahoma" w:eastAsia="Times New Roman" w:hAnsi="Tahoma" w:cs="Tahoma"/>
                <w:bCs/>
                <w:color w:val="1F1F1F"/>
                <w:sz w:val="22"/>
                <w:bdr w:val="none" w:sz="0" w:space="0" w:color="auto" w:frame="1"/>
                <w:lang w:eastAsia="es-ES"/>
              </w:rPr>
              <w:t>Royal Decree 957/2020, of November 3</w:t>
            </w:r>
            <w:r w:rsidRPr="001720E2">
              <w:rPr>
                <w:rFonts w:ascii="Tahoma" w:eastAsia="Times New Roman" w:hAnsi="Tahoma" w:cs="Tahoma"/>
                <w:color w:val="1F1F1F"/>
                <w:sz w:val="22"/>
                <w:lang w:eastAsia="es-ES"/>
              </w:rPr>
              <w:t xml:space="preserve">, regulating observational studies with medicinal </w:t>
            </w:r>
            <w:r w:rsidRPr="001720E2">
              <w:rPr>
                <w:rFonts w:ascii="Tahoma" w:eastAsia="Times New Roman" w:hAnsi="Tahoma" w:cs="Tahoma"/>
                <w:color w:val="1F1F1F"/>
                <w:sz w:val="22"/>
                <w:lang w:eastAsia="es-ES"/>
              </w:rPr>
              <w:lastRenderedPageBreak/>
              <w:t xml:space="preserve">products for human use; </w:t>
            </w:r>
            <w:r w:rsidRPr="001720E2">
              <w:rPr>
                <w:rFonts w:ascii="Tahoma" w:eastAsia="Times New Roman" w:hAnsi="Tahoma" w:cs="Tahoma"/>
                <w:bCs/>
                <w:color w:val="1F1F1F"/>
                <w:sz w:val="22"/>
                <w:bdr w:val="none" w:sz="0" w:space="0" w:color="auto" w:frame="1"/>
                <w:lang w:eastAsia="es-ES"/>
              </w:rPr>
              <w:t>Regulation (EU) 2016/679</w:t>
            </w:r>
            <w:r w:rsidRPr="001720E2">
              <w:rPr>
                <w:rFonts w:ascii="Tahoma" w:eastAsia="Times New Roman" w:hAnsi="Tahoma" w:cs="Tahoma"/>
                <w:color w:val="1F1F1F"/>
                <w:sz w:val="22"/>
                <w:lang w:eastAsia="es-ES"/>
              </w:rPr>
              <w:t xml:space="preserve"> of the European Parliament and of the Council, of April 27, 2016 (GDPR); and </w:t>
            </w:r>
            <w:r w:rsidRPr="001720E2">
              <w:rPr>
                <w:rFonts w:ascii="Tahoma" w:eastAsia="Times New Roman" w:hAnsi="Tahoma" w:cs="Tahoma"/>
                <w:bCs/>
                <w:color w:val="1F1F1F"/>
                <w:sz w:val="22"/>
                <w:bdr w:val="none" w:sz="0" w:space="0" w:color="auto" w:frame="1"/>
                <w:lang w:eastAsia="es-ES"/>
              </w:rPr>
              <w:t>Organic Law 3/2018, of December 5</w:t>
            </w:r>
            <w:r w:rsidRPr="001720E2">
              <w:rPr>
                <w:rFonts w:ascii="Tahoma" w:eastAsia="Times New Roman" w:hAnsi="Tahoma" w:cs="Tahoma"/>
                <w:color w:val="1F1F1F"/>
                <w:sz w:val="22"/>
                <w:lang w:eastAsia="es-ES"/>
              </w:rPr>
              <w:t>, on the Protection of Personal Data and Guarantee of Digital Rights.</w:t>
            </w:r>
          </w:p>
          <w:p w14:paraId="6CB22065"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 xml:space="preserve">Consequently, they shall not provide data contained in the aforementioned information to third parties except with express written consent, as well as under the conditions established by the </w:t>
            </w:r>
            <w:r w:rsidRPr="001720E2">
              <w:rPr>
                <w:rFonts w:ascii="Tahoma" w:eastAsia="Times New Roman" w:hAnsi="Tahoma" w:cs="Tahoma"/>
                <w:bCs/>
                <w:color w:val="1F1F1F"/>
                <w:sz w:val="22"/>
                <w:bdr w:val="none" w:sz="0" w:space="0" w:color="auto" w:frame="1"/>
                <w:lang w:eastAsia="es-ES"/>
              </w:rPr>
              <w:t>SPONSOR</w:t>
            </w:r>
            <w:r w:rsidRPr="001720E2">
              <w:rPr>
                <w:rFonts w:ascii="Tahoma" w:eastAsia="Times New Roman" w:hAnsi="Tahoma" w:cs="Tahoma"/>
                <w:color w:val="1F1F1F"/>
                <w:sz w:val="22"/>
                <w:lang w:eastAsia="es-ES"/>
              </w:rPr>
              <w:t xml:space="preserve"> or as provided by legal prescription.</w:t>
            </w:r>
          </w:p>
          <w:p w14:paraId="1A1A9184" w14:textId="77777777" w:rsidR="00B37A71" w:rsidRDefault="00B37A71" w:rsidP="00A50647">
            <w:pPr>
              <w:jc w:val="both"/>
              <w:rPr>
                <w:rFonts w:ascii="Tahoma" w:eastAsia="Times New Roman" w:hAnsi="Tahoma" w:cs="Tahoma"/>
                <w:color w:val="1F1F1F"/>
                <w:sz w:val="22"/>
                <w:lang w:eastAsia="es-ES"/>
              </w:rPr>
            </w:pPr>
          </w:p>
          <w:p w14:paraId="084D2270" w14:textId="77777777" w:rsidR="00B37A71" w:rsidRDefault="00B37A71" w:rsidP="00A50647">
            <w:pPr>
              <w:jc w:val="both"/>
              <w:rPr>
                <w:rFonts w:ascii="Tahoma" w:eastAsia="Times New Roman" w:hAnsi="Tahoma" w:cs="Tahoma"/>
                <w:color w:val="1F1F1F"/>
                <w:sz w:val="22"/>
                <w:lang w:eastAsia="es-ES"/>
              </w:rPr>
            </w:pPr>
          </w:p>
          <w:p w14:paraId="122EDFFB" w14:textId="77777777" w:rsidR="00B37A71" w:rsidRDefault="00B37A71" w:rsidP="00A50647">
            <w:pPr>
              <w:jc w:val="both"/>
              <w:rPr>
                <w:rFonts w:ascii="Tahoma" w:eastAsia="Times New Roman" w:hAnsi="Tahoma" w:cs="Tahoma"/>
                <w:color w:val="1F1F1F"/>
                <w:sz w:val="22"/>
                <w:lang w:eastAsia="es-ES"/>
              </w:rPr>
            </w:pPr>
          </w:p>
          <w:p w14:paraId="2B5369FD" w14:textId="77777777" w:rsidR="00B37A71" w:rsidRDefault="00B37A71" w:rsidP="00A50647">
            <w:pPr>
              <w:jc w:val="both"/>
              <w:rPr>
                <w:rFonts w:ascii="Tahoma" w:eastAsia="Times New Roman" w:hAnsi="Tahoma" w:cs="Tahoma"/>
                <w:color w:val="1F1F1F"/>
                <w:sz w:val="22"/>
                <w:lang w:eastAsia="es-ES"/>
              </w:rPr>
            </w:pPr>
          </w:p>
          <w:p w14:paraId="3A15E587" w14:textId="77777777" w:rsidR="00B37A71" w:rsidRPr="001720E2" w:rsidRDefault="00B37A71" w:rsidP="00A50647">
            <w:pPr>
              <w:jc w:val="both"/>
              <w:rPr>
                <w:rFonts w:ascii="Tahoma" w:eastAsia="Times New Roman" w:hAnsi="Tahoma" w:cs="Tahoma"/>
                <w:color w:val="1F1F1F"/>
                <w:sz w:val="22"/>
                <w:lang w:eastAsia="es-ES"/>
              </w:rPr>
            </w:pPr>
          </w:p>
          <w:p w14:paraId="0891BD47" w14:textId="77777777" w:rsidR="00A50647" w:rsidRDefault="00A50647" w:rsidP="00A50647">
            <w:pPr>
              <w:jc w:val="both"/>
              <w:rPr>
                <w:rFonts w:ascii="Tahoma" w:eastAsia="Times New Roman" w:hAnsi="Tahoma" w:cs="Tahoma"/>
                <w:color w:val="1F1F1F"/>
                <w:sz w:val="22"/>
                <w:lang w:eastAsia="es-ES"/>
              </w:rPr>
            </w:pPr>
            <w:r w:rsidRPr="00B37A71">
              <w:rPr>
                <w:rFonts w:ascii="Tahoma" w:eastAsia="Times New Roman" w:hAnsi="Tahoma" w:cs="Tahoma"/>
                <w:b/>
                <w:bCs/>
                <w:color w:val="1F1F1F"/>
                <w:sz w:val="22"/>
                <w:bdr w:val="none" w:sz="0" w:space="0" w:color="auto" w:frame="1"/>
                <w:lang w:eastAsia="es-ES"/>
              </w:rPr>
              <w:t>7.2.</w:t>
            </w:r>
            <w:r w:rsidRPr="001720E2">
              <w:rPr>
                <w:rFonts w:ascii="Tahoma" w:eastAsia="Times New Roman" w:hAnsi="Tahoma" w:cs="Tahoma"/>
                <w:color w:val="1F1F1F"/>
                <w:sz w:val="22"/>
                <w:lang w:eastAsia="es-ES"/>
              </w:rPr>
              <w:t xml:space="preserve"> The </w:t>
            </w:r>
            <w:r w:rsidRPr="001720E2">
              <w:rPr>
                <w:rFonts w:ascii="Tahoma" w:eastAsia="Times New Roman" w:hAnsi="Tahoma" w:cs="Tahoma"/>
                <w:bCs/>
                <w:color w:val="1F1F1F"/>
                <w:sz w:val="22"/>
                <w:bdr w:val="none" w:sz="0" w:space="0" w:color="auto" w:frame="1"/>
                <w:lang w:eastAsia="es-ES"/>
              </w:rPr>
              <w:t>HOSPITAL</w:t>
            </w:r>
            <w:r w:rsidRPr="001720E2">
              <w:rPr>
                <w:rFonts w:ascii="Tahoma" w:eastAsia="Times New Roman" w:hAnsi="Tahoma" w:cs="Tahoma"/>
                <w:color w:val="1F1F1F"/>
                <w:sz w:val="22"/>
                <w:lang w:eastAsia="es-ES"/>
              </w:rPr>
              <w:t xml:space="preserve"> and the </w:t>
            </w:r>
            <w:r w:rsidRPr="001720E2">
              <w:rPr>
                <w:rFonts w:ascii="Tahoma" w:eastAsia="Times New Roman" w:hAnsi="Tahoma" w:cs="Tahoma"/>
                <w:bCs/>
                <w:color w:val="1F1F1F"/>
                <w:sz w:val="22"/>
                <w:bdr w:val="none" w:sz="0" w:space="0" w:color="auto" w:frame="1"/>
                <w:lang w:eastAsia="es-ES"/>
              </w:rPr>
              <w:t>PRINCIPAL INVESTIGATOR</w:t>
            </w:r>
            <w:r w:rsidRPr="001720E2">
              <w:rPr>
                <w:rFonts w:ascii="Tahoma" w:eastAsia="Times New Roman" w:hAnsi="Tahoma" w:cs="Tahoma"/>
                <w:color w:val="1F1F1F"/>
                <w:sz w:val="22"/>
                <w:lang w:eastAsia="es-ES"/>
              </w:rPr>
              <w:t xml:space="preserve"> will process personal data in the clinical history and study source documentation in their capacity as </w:t>
            </w:r>
            <w:r w:rsidRPr="001720E2">
              <w:rPr>
                <w:rFonts w:ascii="Tahoma" w:eastAsia="Times New Roman" w:hAnsi="Tahoma" w:cs="Tahoma"/>
                <w:bCs/>
                <w:color w:val="1F1F1F"/>
                <w:sz w:val="22"/>
                <w:bdr w:val="none" w:sz="0" w:space="0" w:color="auto" w:frame="1"/>
                <w:lang w:eastAsia="es-ES"/>
              </w:rPr>
              <w:t>Data Controllers</w:t>
            </w:r>
            <w:r w:rsidRPr="001720E2">
              <w:rPr>
                <w:rFonts w:ascii="Tahoma" w:eastAsia="Times New Roman" w:hAnsi="Tahoma" w:cs="Tahoma"/>
                <w:color w:val="1F1F1F"/>
                <w:sz w:val="22"/>
                <w:lang w:eastAsia="es-ES"/>
              </w:rPr>
              <w:t xml:space="preserve">. The </w:t>
            </w:r>
            <w:r w:rsidRPr="001720E2">
              <w:rPr>
                <w:rFonts w:ascii="Tahoma" w:eastAsia="Times New Roman" w:hAnsi="Tahoma" w:cs="Tahoma"/>
                <w:bCs/>
                <w:color w:val="1F1F1F"/>
                <w:sz w:val="22"/>
                <w:bdr w:val="none" w:sz="0" w:space="0" w:color="auto" w:frame="1"/>
                <w:lang w:eastAsia="es-ES"/>
              </w:rPr>
              <w:t>SPONSOR</w:t>
            </w:r>
            <w:r w:rsidRPr="001720E2">
              <w:rPr>
                <w:rFonts w:ascii="Tahoma" w:eastAsia="Times New Roman" w:hAnsi="Tahoma" w:cs="Tahoma"/>
                <w:color w:val="1F1F1F"/>
                <w:sz w:val="22"/>
                <w:lang w:eastAsia="es-ES"/>
              </w:rPr>
              <w:t xml:space="preserve"> will process the pseudonymized data it receives from the </w:t>
            </w:r>
            <w:r w:rsidRPr="001720E2">
              <w:rPr>
                <w:rFonts w:ascii="Tahoma" w:eastAsia="Times New Roman" w:hAnsi="Tahoma" w:cs="Tahoma"/>
                <w:bCs/>
                <w:color w:val="1F1F1F"/>
                <w:sz w:val="22"/>
                <w:bdr w:val="none" w:sz="0" w:space="0" w:color="auto" w:frame="1"/>
                <w:lang w:eastAsia="es-ES"/>
              </w:rPr>
              <w:t>HOSPITAL/INVESTIGATOR</w:t>
            </w:r>
            <w:r w:rsidRPr="001720E2">
              <w:rPr>
                <w:rFonts w:ascii="Tahoma" w:eastAsia="Times New Roman" w:hAnsi="Tahoma" w:cs="Tahoma"/>
                <w:color w:val="1F1F1F"/>
                <w:sz w:val="22"/>
                <w:lang w:eastAsia="es-ES"/>
              </w:rPr>
              <w:t xml:space="preserve"> in its capacity as </w:t>
            </w:r>
            <w:r w:rsidRPr="001720E2">
              <w:rPr>
                <w:rFonts w:ascii="Tahoma" w:eastAsia="Times New Roman" w:hAnsi="Tahoma" w:cs="Tahoma"/>
                <w:bCs/>
                <w:color w:val="1F1F1F"/>
                <w:sz w:val="22"/>
                <w:bdr w:val="none" w:sz="0" w:space="0" w:color="auto" w:frame="1"/>
                <w:lang w:eastAsia="es-ES"/>
              </w:rPr>
              <w:t>Data Controller</w:t>
            </w:r>
            <w:r w:rsidRPr="001720E2">
              <w:rPr>
                <w:rFonts w:ascii="Tahoma" w:eastAsia="Times New Roman" w:hAnsi="Tahoma" w:cs="Tahoma"/>
                <w:color w:val="1F1F1F"/>
                <w:sz w:val="22"/>
                <w:lang w:eastAsia="es-ES"/>
              </w:rPr>
              <w:t>, without accessing data that allows the direct identification of the study subjects.</w:t>
            </w:r>
          </w:p>
          <w:p w14:paraId="751344FB" w14:textId="77777777" w:rsidR="00B37A71" w:rsidRPr="001720E2" w:rsidRDefault="00B37A71" w:rsidP="00A50647">
            <w:pPr>
              <w:jc w:val="both"/>
              <w:rPr>
                <w:rFonts w:ascii="Tahoma" w:eastAsia="Times New Roman" w:hAnsi="Tahoma" w:cs="Tahoma"/>
                <w:color w:val="1F1F1F"/>
                <w:sz w:val="22"/>
                <w:lang w:eastAsia="es-ES"/>
              </w:rPr>
            </w:pPr>
          </w:p>
          <w:p w14:paraId="5A170690" w14:textId="77777777" w:rsidR="00A50647" w:rsidRDefault="00A50647" w:rsidP="00A50647">
            <w:pPr>
              <w:jc w:val="both"/>
              <w:rPr>
                <w:rFonts w:ascii="Tahoma" w:eastAsia="Times New Roman" w:hAnsi="Tahoma" w:cs="Tahoma"/>
                <w:color w:val="1F1F1F"/>
                <w:sz w:val="22"/>
                <w:lang w:eastAsia="es-ES"/>
              </w:rPr>
            </w:pPr>
            <w:r w:rsidRPr="00B37A71">
              <w:rPr>
                <w:rFonts w:ascii="Tahoma" w:eastAsia="Times New Roman" w:hAnsi="Tahoma" w:cs="Tahoma"/>
                <w:b/>
                <w:bCs/>
                <w:color w:val="1F1F1F"/>
                <w:sz w:val="22"/>
                <w:bdr w:val="none" w:sz="0" w:space="0" w:color="auto" w:frame="1"/>
                <w:lang w:eastAsia="es-ES"/>
              </w:rPr>
              <w:t>7.3.</w:t>
            </w:r>
            <w:r w:rsidRPr="001720E2">
              <w:rPr>
                <w:rFonts w:ascii="Tahoma" w:eastAsia="Times New Roman" w:hAnsi="Tahoma" w:cs="Tahoma"/>
                <w:color w:val="1F1F1F"/>
                <w:sz w:val="22"/>
                <w:lang w:eastAsia="es-ES"/>
              </w:rPr>
              <w:t xml:space="preserve"> The </w:t>
            </w:r>
            <w:r w:rsidRPr="001720E2">
              <w:rPr>
                <w:rFonts w:ascii="Tahoma" w:eastAsia="Times New Roman" w:hAnsi="Tahoma" w:cs="Tahoma"/>
                <w:bCs/>
                <w:color w:val="1F1F1F"/>
                <w:sz w:val="22"/>
                <w:bdr w:val="none" w:sz="0" w:space="0" w:color="auto" w:frame="1"/>
                <w:lang w:eastAsia="es-ES"/>
              </w:rPr>
              <w:t>PRINCIPAL INVESTIGATOR</w:t>
            </w:r>
            <w:r w:rsidRPr="001720E2">
              <w:rPr>
                <w:rFonts w:ascii="Tahoma" w:eastAsia="Times New Roman" w:hAnsi="Tahoma" w:cs="Tahoma"/>
                <w:color w:val="1F1F1F"/>
                <w:sz w:val="22"/>
                <w:lang w:eastAsia="es-ES"/>
              </w:rPr>
              <w:t xml:space="preserve"> shall comply at all times with current regulations on the protection of personal data, taking special care to inform participating patients of the collection, processing, and transfer of their personal data and to obtain their consent for such activities whenever necessary for the execution of the Contract. Likewise, the processing of patients' personal data will require the adoption of necessary measures to protect them and prevent access by unauthorized third parties.</w:t>
            </w:r>
          </w:p>
          <w:p w14:paraId="7F4A4252" w14:textId="77777777" w:rsidR="00B37A71" w:rsidRDefault="00B37A71" w:rsidP="00A50647">
            <w:pPr>
              <w:jc w:val="both"/>
              <w:rPr>
                <w:rFonts w:ascii="Tahoma" w:eastAsia="Times New Roman" w:hAnsi="Tahoma" w:cs="Tahoma"/>
                <w:color w:val="1F1F1F"/>
                <w:sz w:val="22"/>
                <w:lang w:eastAsia="es-ES"/>
              </w:rPr>
            </w:pPr>
          </w:p>
          <w:p w14:paraId="5EDF4EC8" w14:textId="77777777" w:rsidR="00B37A71" w:rsidRDefault="00B37A71" w:rsidP="00A50647">
            <w:pPr>
              <w:jc w:val="both"/>
              <w:rPr>
                <w:rFonts w:ascii="Tahoma" w:eastAsia="Times New Roman" w:hAnsi="Tahoma" w:cs="Tahoma"/>
                <w:color w:val="1F1F1F"/>
                <w:sz w:val="22"/>
                <w:lang w:eastAsia="es-ES"/>
              </w:rPr>
            </w:pPr>
          </w:p>
          <w:p w14:paraId="37DE2666" w14:textId="77777777" w:rsidR="00B37A71" w:rsidRDefault="00B37A71" w:rsidP="00A50647">
            <w:pPr>
              <w:jc w:val="both"/>
              <w:rPr>
                <w:rFonts w:ascii="Tahoma" w:eastAsia="Times New Roman" w:hAnsi="Tahoma" w:cs="Tahoma"/>
                <w:color w:val="1F1F1F"/>
                <w:sz w:val="22"/>
                <w:lang w:eastAsia="es-ES"/>
              </w:rPr>
            </w:pPr>
          </w:p>
          <w:p w14:paraId="40639DE0" w14:textId="77777777" w:rsidR="00A50647" w:rsidRPr="001720E2" w:rsidRDefault="00A50647" w:rsidP="00A50647">
            <w:pPr>
              <w:jc w:val="both"/>
              <w:rPr>
                <w:rFonts w:ascii="Tahoma" w:eastAsia="Times New Roman" w:hAnsi="Tahoma" w:cs="Tahoma"/>
                <w:color w:val="1F1F1F"/>
                <w:sz w:val="22"/>
                <w:lang w:eastAsia="es-ES"/>
              </w:rPr>
            </w:pPr>
            <w:r w:rsidRPr="00B37A71">
              <w:rPr>
                <w:rFonts w:ascii="Tahoma" w:eastAsia="Times New Roman" w:hAnsi="Tahoma" w:cs="Tahoma"/>
                <w:b/>
                <w:bCs/>
                <w:color w:val="1F1F1F"/>
                <w:sz w:val="22"/>
                <w:bdr w:val="none" w:sz="0" w:space="0" w:color="auto" w:frame="1"/>
                <w:lang w:eastAsia="es-ES"/>
              </w:rPr>
              <w:t>7.4.</w:t>
            </w:r>
            <w:r w:rsidRPr="001720E2">
              <w:rPr>
                <w:rFonts w:ascii="Tahoma" w:eastAsia="Times New Roman" w:hAnsi="Tahoma" w:cs="Tahoma"/>
                <w:color w:val="1F1F1F"/>
                <w:sz w:val="22"/>
                <w:lang w:eastAsia="es-ES"/>
              </w:rPr>
              <w:t xml:space="preserve"> In any case, the personal data of patients communicated to the </w:t>
            </w:r>
            <w:r w:rsidRPr="001720E2">
              <w:rPr>
                <w:rFonts w:ascii="Tahoma" w:eastAsia="Times New Roman" w:hAnsi="Tahoma" w:cs="Tahoma"/>
                <w:bCs/>
                <w:color w:val="1F1F1F"/>
                <w:sz w:val="22"/>
                <w:bdr w:val="none" w:sz="0" w:space="0" w:color="auto" w:frame="1"/>
                <w:lang w:eastAsia="es-ES"/>
              </w:rPr>
              <w:t>SPONSOR</w:t>
            </w:r>
            <w:r w:rsidRPr="001720E2">
              <w:rPr>
                <w:rFonts w:ascii="Tahoma" w:eastAsia="Times New Roman" w:hAnsi="Tahoma" w:cs="Tahoma"/>
                <w:color w:val="1F1F1F"/>
                <w:sz w:val="22"/>
                <w:lang w:eastAsia="es-ES"/>
              </w:rPr>
              <w:t xml:space="preserve"> shall be previously dissociated, understood as </w:t>
            </w:r>
            <w:r w:rsidRPr="001720E2">
              <w:rPr>
                <w:rFonts w:ascii="Tahoma" w:eastAsia="Times New Roman" w:hAnsi="Tahoma" w:cs="Tahoma"/>
                <w:bCs/>
                <w:color w:val="1F1F1F"/>
                <w:sz w:val="22"/>
                <w:bdr w:val="none" w:sz="0" w:space="0" w:color="auto" w:frame="1"/>
                <w:lang w:eastAsia="es-ES"/>
              </w:rPr>
              <w:t>pseudonymized data</w:t>
            </w:r>
            <w:r w:rsidRPr="001720E2">
              <w:rPr>
                <w:rFonts w:ascii="Tahoma" w:eastAsia="Times New Roman" w:hAnsi="Tahoma" w:cs="Tahoma"/>
                <w:color w:val="1F1F1F"/>
                <w:sz w:val="22"/>
                <w:lang w:eastAsia="es-ES"/>
              </w:rPr>
              <w:t>, so that the information obtained from them cannot be associated with an identified or identifiable person.</w:t>
            </w:r>
          </w:p>
          <w:p w14:paraId="593586A6" w14:textId="77777777" w:rsidR="00B37A71" w:rsidRDefault="00B37A71" w:rsidP="00A50647">
            <w:pPr>
              <w:jc w:val="both"/>
              <w:rPr>
                <w:rFonts w:ascii="Tahoma" w:eastAsia="Times New Roman" w:hAnsi="Tahoma" w:cs="Tahoma"/>
                <w:bCs/>
                <w:color w:val="1F1F1F"/>
                <w:sz w:val="22"/>
                <w:bdr w:val="none" w:sz="0" w:space="0" w:color="auto" w:frame="1"/>
                <w:lang w:eastAsia="es-ES"/>
              </w:rPr>
            </w:pPr>
          </w:p>
          <w:p w14:paraId="757B7866" w14:textId="77777777" w:rsidR="00B37A71" w:rsidRDefault="00B37A71" w:rsidP="00A50647">
            <w:pPr>
              <w:jc w:val="both"/>
              <w:rPr>
                <w:rFonts w:ascii="Tahoma" w:eastAsia="Times New Roman" w:hAnsi="Tahoma" w:cs="Tahoma"/>
                <w:bCs/>
                <w:color w:val="1F1F1F"/>
                <w:sz w:val="22"/>
                <w:bdr w:val="none" w:sz="0" w:space="0" w:color="auto" w:frame="1"/>
                <w:lang w:eastAsia="es-ES"/>
              </w:rPr>
            </w:pPr>
          </w:p>
          <w:p w14:paraId="48AC72DD" w14:textId="77777777" w:rsidR="00A50647" w:rsidRDefault="00A50647" w:rsidP="00A50647">
            <w:pPr>
              <w:jc w:val="both"/>
              <w:rPr>
                <w:rFonts w:ascii="Tahoma" w:eastAsia="Times New Roman" w:hAnsi="Tahoma" w:cs="Tahoma"/>
                <w:color w:val="1F1F1F"/>
                <w:sz w:val="22"/>
                <w:lang w:eastAsia="es-ES"/>
              </w:rPr>
            </w:pPr>
            <w:r w:rsidRPr="00B37A71">
              <w:rPr>
                <w:rFonts w:ascii="Tahoma" w:eastAsia="Times New Roman" w:hAnsi="Tahoma" w:cs="Tahoma"/>
                <w:b/>
                <w:bCs/>
                <w:color w:val="1F1F1F"/>
                <w:sz w:val="22"/>
                <w:bdr w:val="none" w:sz="0" w:space="0" w:color="auto" w:frame="1"/>
                <w:lang w:eastAsia="es-ES"/>
              </w:rPr>
              <w:t>7.5.</w:t>
            </w:r>
            <w:r w:rsidRPr="001720E2">
              <w:rPr>
                <w:rFonts w:ascii="Tahoma" w:eastAsia="Times New Roman" w:hAnsi="Tahoma" w:cs="Tahoma"/>
                <w:color w:val="1F1F1F"/>
                <w:sz w:val="22"/>
                <w:lang w:eastAsia="es-ES"/>
              </w:rPr>
              <w:t xml:space="preserve"> The party responsible for the processing of the pseudonymized data transferred by the principal investigator of the Center (of the Complejo Asistencial Universitario de Burgos) shall be </w:t>
            </w:r>
            <w:r w:rsidRPr="001720E2">
              <w:rPr>
                <w:rFonts w:ascii="Tahoma" w:eastAsia="Times New Roman" w:hAnsi="Tahoma" w:cs="Tahoma"/>
                <w:bCs/>
                <w:color w:val="1F1F1F"/>
                <w:sz w:val="22"/>
                <w:bdr w:val="none" w:sz="0" w:space="0" w:color="auto" w:frame="1"/>
                <w:lang w:eastAsia="es-ES"/>
              </w:rPr>
              <w:t>______________</w:t>
            </w:r>
            <w:r w:rsidRPr="001720E2">
              <w:rPr>
                <w:rFonts w:ascii="Tahoma" w:eastAsia="Times New Roman" w:hAnsi="Tahoma" w:cs="Tahoma"/>
                <w:color w:val="1F1F1F"/>
                <w:sz w:val="22"/>
                <w:lang w:eastAsia="es-ES"/>
              </w:rPr>
              <w:t xml:space="preserve"> as the sponsor of the study.</w:t>
            </w:r>
          </w:p>
          <w:p w14:paraId="15E76547" w14:textId="77777777" w:rsidR="00B37A71" w:rsidRPr="001720E2" w:rsidRDefault="00B37A71" w:rsidP="00A50647">
            <w:pPr>
              <w:jc w:val="both"/>
              <w:rPr>
                <w:rFonts w:ascii="Tahoma" w:eastAsia="Times New Roman" w:hAnsi="Tahoma" w:cs="Tahoma"/>
                <w:color w:val="1F1F1F"/>
                <w:sz w:val="22"/>
                <w:lang w:eastAsia="es-ES"/>
              </w:rPr>
            </w:pPr>
          </w:p>
          <w:p w14:paraId="1ABF75FC" w14:textId="77777777" w:rsidR="00A50647" w:rsidRPr="001720E2" w:rsidRDefault="00A50647" w:rsidP="00A50647">
            <w:pPr>
              <w:jc w:val="both"/>
              <w:rPr>
                <w:rFonts w:ascii="Tahoma" w:eastAsia="Times New Roman" w:hAnsi="Tahoma" w:cs="Tahoma"/>
                <w:color w:val="1F1F1F"/>
                <w:sz w:val="22"/>
                <w:lang w:eastAsia="es-ES"/>
              </w:rPr>
            </w:pPr>
            <w:r w:rsidRPr="00B37A71">
              <w:rPr>
                <w:rFonts w:ascii="Tahoma" w:eastAsia="Times New Roman" w:hAnsi="Tahoma" w:cs="Tahoma"/>
                <w:b/>
                <w:bCs/>
                <w:color w:val="1F1F1F"/>
                <w:sz w:val="22"/>
                <w:bdr w:val="none" w:sz="0" w:space="0" w:color="auto" w:frame="1"/>
                <w:lang w:eastAsia="es-ES"/>
              </w:rPr>
              <w:t>7.6.</w:t>
            </w:r>
            <w:r w:rsidRPr="001720E2">
              <w:rPr>
                <w:rFonts w:ascii="Tahoma" w:eastAsia="Times New Roman" w:hAnsi="Tahoma" w:cs="Tahoma"/>
                <w:color w:val="1F1F1F"/>
                <w:sz w:val="22"/>
                <w:lang w:eastAsia="es-ES"/>
              </w:rPr>
              <w:t xml:space="preserve"> For the purposes of personal data protection regulations, the parties recognize that:</w:t>
            </w:r>
          </w:p>
          <w:p w14:paraId="3E1DF507" w14:textId="77777777" w:rsidR="00A50647" w:rsidRPr="001720E2"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 xml:space="preserve">a) The </w:t>
            </w:r>
            <w:r w:rsidRPr="001720E2">
              <w:rPr>
                <w:rFonts w:ascii="Tahoma" w:eastAsia="Times New Roman" w:hAnsi="Tahoma" w:cs="Tahoma"/>
                <w:bCs/>
                <w:color w:val="1F1F1F"/>
                <w:sz w:val="22"/>
                <w:bdr w:val="none" w:sz="0" w:space="0" w:color="auto" w:frame="1"/>
                <w:lang w:eastAsia="es-ES"/>
              </w:rPr>
              <w:t>HOSPITAL</w:t>
            </w:r>
            <w:r w:rsidRPr="001720E2">
              <w:rPr>
                <w:rFonts w:ascii="Tahoma" w:eastAsia="Times New Roman" w:hAnsi="Tahoma" w:cs="Tahoma"/>
                <w:color w:val="1F1F1F"/>
                <w:sz w:val="22"/>
                <w:lang w:eastAsia="es-ES"/>
              </w:rPr>
              <w:t xml:space="preserve">, through the </w:t>
            </w:r>
            <w:r w:rsidRPr="001720E2">
              <w:rPr>
                <w:rFonts w:ascii="Tahoma" w:eastAsia="Times New Roman" w:hAnsi="Tahoma" w:cs="Tahoma"/>
                <w:bCs/>
                <w:color w:val="1F1F1F"/>
                <w:sz w:val="22"/>
                <w:bdr w:val="none" w:sz="0" w:space="0" w:color="auto" w:frame="1"/>
                <w:lang w:eastAsia="es-ES"/>
              </w:rPr>
              <w:t>PRINCIPAL INVESTIGATOR</w:t>
            </w:r>
            <w:r w:rsidRPr="001720E2">
              <w:rPr>
                <w:rFonts w:ascii="Tahoma" w:eastAsia="Times New Roman" w:hAnsi="Tahoma" w:cs="Tahoma"/>
                <w:color w:val="1F1F1F"/>
                <w:sz w:val="22"/>
                <w:lang w:eastAsia="es-ES"/>
              </w:rPr>
              <w:t>, is responsible for the processing of personal data incorporated into the clinical history and source documentation generated within the framework of the observational study.</w:t>
            </w:r>
          </w:p>
          <w:p w14:paraId="1E4DD507" w14:textId="77777777" w:rsidR="00A50647" w:rsidRPr="001720E2"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 xml:space="preserve">b) The </w:t>
            </w:r>
            <w:r w:rsidRPr="001720E2">
              <w:rPr>
                <w:rFonts w:ascii="Tahoma" w:eastAsia="Times New Roman" w:hAnsi="Tahoma" w:cs="Tahoma"/>
                <w:bCs/>
                <w:color w:val="1F1F1F"/>
                <w:sz w:val="22"/>
                <w:bdr w:val="none" w:sz="0" w:space="0" w:color="auto" w:frame="1"/>
                <w:lang w:eastAsia="es-ES"/>
              </w:rPr>
              <w:t>SPONSOR</w:t>
            </w:r>
            <w:r w:rsidRPr="001720E2">
              <w:rPr>
                <w:rFonts w:ascii="Tahoma" w:eastAsia="Times New Roman" w:hAnsi="Tahoma" w:cs="Tahoma"/>
                <w:color w:val="1F1F1F"/>
                <w:sz w:val="22"/>
                <w:lang w:eastAsia="es-ES"/>
              </w:rPr>
              <w:t xml:space="preserve"> is responsible for the processing of the pseudonymized data it receives from the </w:t>
            </w:r>
            <w:r w:rsidRPr="001720E2">
              <w:rPr>
                <w:rFonts w:ascii="Tahoma" w:eastAsia="Times New Roman" w:hAnsi="Tahoma" w:cs="Tahoma"/>
                <w:bCs/>
                <w:color w:val="1F1F1F"/>
                <w:sz w:val="22"/>
                <w:bdr w:val="none" w:sz="0" w:space="0" w:color="auto" w:frame="1"/>
                <w:lang w:eastAsia="es-ES"/>
              </w:rPr>
              <w:t>HOSPITAL/PRINCIPAL INVESTIGATOR</w:t>
            </w:r>
            <w:r w:rsidRPr="001720E2">
              <w:rPr>
                <w:rFonts w:ascii="Tahoma" w:eastAsia="Times New Roman" w:hAnsi="Tahoma" w:cs="Tahoma"/>
                <w:color w:val="1F1F1F"/>
                <w:sz w:val="22"/>
                <w:lang w:eastAsia="es-ES"/>
              </w:rPr>
              <w:t xml:space="preserve"> for the management and analysis of the study.</w:t>
            </w:r>
          </w:p>
          <w:p w14:paraId="2AF22BF6" w14:textId="77777777" w:rsidR="00A50647" w:rsidRPr="001720E2"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 xml:space="preserve">c) The </w:t>
            </w:r>
            <w:r w:rsidRPr="001720E2">
              <w:rPr>
                <w:rFonts w:ascii="Tahoma" w:eastAsia="Times New Roman" w:hAnsi="Tahoma" w:cs="Tahoma"/>
                <w:bCs/>
                <w:color w:val="1F1F1F"/>
                <w:sz w:val="22"/>
                <w:bdr w:val="none" w:sz="0" w:space="0" w:color="auto" w:frame="1"/>
                <w:lang w:eastAsia="es-ES"/>
              </w:rPr>
              <w:t>ICSCYL FOUNDATION</w:t>
            </w:r>
            <w:r w:rsidRPr="001720E2">
              <w:rPr>
                <w:rFonts w:ascii="Tahoma" w:eastAsia="Times New Roman" w:hAnsi="Tahoma" w:cs="Tahoma"/>
                <w:color w:val="1F1F1F"/>
                <w:sz w:val="22"/>
                <w:lang w:eastAsia="es-ES"/>
              </w:rPr>
              <w:t xml:space="preserve"> is responsible for the processing of personal data it manages for the economic and administrative management of the study.</w:t>
            </w:r>
          </w:p>
          <w:p w14:paraId="278D3B9C"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The parties shall process the data according to the principle of proactive responsibility, keeping documentation proving compliance with their obligations available to the supervisory authority.</w:t>
            </w:r>
          </w:p>
          <w:p w14:paraId="4CB830DE" w14:textId="77777777" w:rsidR="00B37A71" w:rsidRPr="001720E2" w:rsidRDefault="00B37A71" w:rsidP="00A50647">
            <w:pPr>
              <w:jc w:val="both"/>
              <w:rPr>
                <w:rFonts w:ascii="Tahoma" w:eastAsia="Times New Roman" w:hAnsi="Tahoma" w:cs="Tahoma"/>
                <w:color w:val="1F1F1F"/>
                <w:sz w:val="22"/>
                <w:lang w:eastAsia="es-ES"/>
              </w:rPr>
            </w:pPr>
          </w:p>
          <w:p w14:paraId="70348ED5" w14:textId="77777777" w:rsidR="00A50647" w:rsidRPr="001720E2" w:rsidRDefault="00A50647" w:rsidP="00A50647">
            <w:pPr>
              <w:jc w:val="both"/>
              <w:rPr>
                <w:rFonts w:ascii="Tahoma" w:eastAsia="Times New Roman" w:hAnsi="Tahoma" w:cs="Tahoma"/>
                <w:color w:val="1F1F1F"/>
                <w:sz w:val="22"/>
                <w:lang w:eastAsia="es-ES"/>
              </w:rPr>
            </w:pPr>
            <w:r w:rsidRPr="00B37A71">
              <w:rPr>
                <w:rFonts w:ascii="Tahoma" w:eastAsia="Times New Roman" w:hAnsi="Tahoma" w:cs="Tahoma"/>
                <w:b/>
                <w:bCs/>
                <w:color w:val="1F1F1F"/>
                <w:sz w:val="22"/>
                <w:bdr w:val="none" w:sz="0" w:space="0" w:color="auto" w:frame="1"/>
                <w:lang w:eastAsia="es-ES"/>
              </w:rPr>
              <w:t>7.7.</w:t>
            </w:r>
            <w:r w:rsidRPr="001720E2">
              <w:rPr>
                <w:rFonts w:ascii="Tahoma" w:eastAsia="Times New Roman" w:hAnsi="Tahoma" w:cs="Tahoma"/>
                <w:color w:val="1F1F1F"/>
                <w:sz w:val="22"/>
                <w:lang w:eastAsia="es-ES"/>
              </w:rPr>
              <w:t xml:space="preserve"> Each party shall inform the study subjects, in the corresponding information and informed consent document, of the essential characteristics of the data processing for which it is responsible, as well as the means for exercising the rights recognized by data protection regulations.</w:t>
            </w:r>
          </w:p>
          <w:p w14:paraId="2B58864E"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When any party receives a request to exercise rights regarding processing for which another party is responsible, it shall forward it to the latter without undue delay, and in any case within three (3) business days, collaborating as necessary for its proper attention.</w:t>
            </w:r>
          </w:p>
          <w:p w14:paraId="5BEEFCBE" w14:textId="77777777" w:rsidR="00B37A71" w:rsidRDefault="00B37A71" w:rsidP="00A50647">
            <w:pPr>
              <w:jc w:val="both"/>
              <w:rPr>
                <w:rFonts w:ascii="Tahoma" w:eastAsia="Times New Roman" w:hAnsi="Tahoma" w:cs="Tahoma"/>
                <w:color w:val="1F1F1F"/>
                <w:sz w:val="22"/>
                <w:lang w:eastAsia="es-ES"/>
              </w:rPr>
            </w:pPr>
          </w:p>
          <w:p w14:paraId="7A62FAA8" w14:textId="77777777" w:rsidR="00B37A71" w:rsidRDefault="00B37A71" w:rsidP="00A50647">
            <w:pPr>
              <w:jc w:val="both"/>
              <w:rPr>
                <w:rFonts w:ascii="Tahoma" w:eastAsia="Times New Roman" w:hAnsi="Tahoma" w:cs="Tahoma"/>
                <w:color w:val="1F1F1F"/>
                <w:sz w:val="22"/>
                <w:lang w:eastAsia="es-ES"/>
              </w:rPr>
            </w:pPr>
          </w:p>
          <w:p w14:paraId="423705FA" w14:textId="77777777" w:rsidR="00B37A71" w:rsidRPr="001720E2" w:rsidRDefault="00B37A71" w:rsidP="00A50647">
            <w:pPr>
              <w:jc w:val="both"/>
              <w:rPr>
                <w:rFonts w:ascii="Tahoma" w:eastAsia="Times New Roman" w:hAnsi="Tahoma" w:cs="Tahoma"/>
                <w:color w:val="1F1F1F"/>
                <w:sz w:val="22"/>
                <w:lang w:eastAsia="es-ES"/>
              </w:rPr>
            </w:pPr>
          </w:p>
          <w:p w14:paraId="7E251ACD" w14:textId="77777777" w:rsidR="00A50647" w:rsidRDefault="00A50647" w:rsidP="00A50647">
            <w:pPr>
              <w:jc w:val="both"/>
              <w:rPr>
                <w:rFonts w:ascii="Tahoma" w:eastAsia="Times New Roman" w:hAnsi="Tahoma" w:cs="Tahoma"/>
                <w:color w:val="1F1F1F"/>
                <w:sz w:val="22"/>
                <w:lang w:eastAsia="es-ES"/>
              </w:rPr>
            </w:pPr>
            <w:r w:rsidRPr="00B37A71">
              <w:rPr>
                <w:rFonts w:ascii="Tahoma" w:eastAsia="Times New Roman" w:hAnsi="Tahoma" w:cs="Tahoma"/>
                <w:b/>
                <w:bCs/>
                <w:color w:val="1F1F1F"/>
                <w:sz w:val="22"/>
                <w:bdr w:val="none" w:sz="0" w:space="0" w:color="auto" w:frame="1"/>
                <w:lang w:eastAsia="es-ES"/>
              </w:rPr>
              <w:t>7.8.</w:t>
            </w:r>
            <w:r w:rsidRPr="001720E2">
              <w:rPr>
                <w:rFonts w:ascii="Tahoma" w:eastAsia="Times New Roman" w:hAnsi="Tahoma" w:cs="Tahoma"/>
                <w:color w:val="1F1F1F"/>
                <w:sz w:val="22"/>
                <w:lang w:eastAsia="es-ES"/>
              </w:rPr>
              <w:t xml:space="preserve"> Each party shall notify the other, without undue delay and, whenever possible, within </w:t>
            </w:r>
            <w:r w:rsidRPr="001720E2">
              <w:rPr>
                <w:rFonts w:ascii="Tahoma" w:eastAsia="Times New Roman" w:hAnsi="Tahoma" w:cs="Tahoma"/>
                <w:color w:val="1F1F1F"/>
                <w:sz w:val="22"/>
                <w:lang w:eastAsia="es-ES"/>
              </w:rPr>
              <w:lastRenderedPageBreak/>
              <w:t>twenty-four (24) hours of detection, of any personal data security breach that may affect processing related to the study.</w:t>
            </w:r>
          </w:p>
          <w:p w14:paraId="53ED26E7" w14:textId="77777777" w:rsidR="00B37A71" w:rsidRDefault="00B37A71" w:rsidP="00A50647">
            <w:pPr>
              <w:jc w:val="both"/>
              <w:rPr>
                <w:rFonts w:ascii="Tahoma" w:eastAsia="Times New Roman" w:hAnsi="Tahoma" w:cs="Tahoma"/>
                <w:color w:val="1F1F1F"/>
                <w:sz w:val="22"/>
                <w:lang w:eastAsia="es-ES"/>
              </w:rPr>
            </w:pPr>
          </w:p>
          <w:p w14:paraId="4BFA5903" w14:textId="77777777" w:rsidR="00B37A71" w:rsidRPr="001720E2" w:rsidRDefault="00B37A71" w:rsidP="00A50647">
            <w:pPr>
              <w:jc w:val="both"/>
              <w:rPr>
                <w:rFonts w:ascii="Tahoma" w:eastAsia="Times New Roman" w:hAnsi="Tahoma" w:cs="Tahoma"/>
                <w:color w:val="1F1F1F"/>
                <w:sz w:val="22"/>
                <w:lang w:eastAsia="es-ES"/>
              </w:rPr>
            </w:pPr>
          </w:p>
          <w:p w14:paraId="70821AB6"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Said communication shall include, at least, a general description of the nature of the breach, the categories and approximate number of data subjects affected, the possible consequences, and the measures adopted or proposed to remedy it and mitigate its possible effects.</w:t>
            </w:r>
          </w:p>
          <w:p w14:paraId="5E35B3E9" w14:textId="77777777" w:rsidR="00B37A71" w:rsidRPr="001720E2" w:rsidRDefault="00B37A71" w:rsidP="00A50647">
            <w:pPr>
              <w:jc w:val="both"/>
              <w:rPr>
                <w:rFonts w:ascii="Tahoma" w:eastAsia="Times New Roman" w:hAnsi="Tahoma" w:cs="Tahoma"/>
                <w:color w:val="1F1F1F"/>
                <w:sz w:val="22"/>
                <w:lang w:eastAsia="es-ES"/>
              </w:rPr>
            </w:pPr>
          </w:p>
          <w:p w14:paraId="4A47BC37" w14:textId="77777777" w:rsidR="00A50647" w:rsidRPr="001720E2" w:rsidRDefault="00A50647" w:rsidP="00A50647">
            <w:pPr>
              <w:jc w:val="both"/>
              <w:rPr>
                <w:rFonts w:ascii="Tahoma" w:eastAsia="Times New Roman" w:hAnsi="Tahoma" w:cs="Tahoma"/>
                <w:color w:val="1F1F1F"/>
                <w:sz w:val="22"/>
                <w:lang w:eastAsia="es-ES"/>
              </w:rPr>
            </w:pPr>
            <w:r w:rsidRPr="00B37A71">
              <w:rPr>
                <w:rFonts w:ascii="Tahoma" w:eastAsia="Times New Roman" w:hAnsi="Tahoma" w:cs="Tahoma"/>
                <w:b/>
                <w:bCs/>
                <w:color w:val="1F1F1F"/>
                <w:sz w:val="22"/>
                <w:bdr w:val="none" w:sz="0" w:space="0" w:color="auto" w:frame="1"/>
                <w:lang w:eastAsia="es-ES"/>
              </w:rPr>
              <w:t>7.9.</w:t>
            </w:r>
            <w:r w:rsidRPr="001720E2">
              <w:rPr>
                <w:rFonts w:ascii="Tahoma" w:eastAsia="Times New Roman" w:hAnsi="Tahoma" w:cs="Tahoma"/>
                <w:color w:val="1F1F1F"/>
                <w:sz w:val="22"/>
                <w:lang w:eastAsia="es-ES"/>
              </w:rPr>
              <w:t xml:space="preserve"> Personal data processed within the framework of the study shall be kept for the periods legally established in the regulations on clinical trials, medicines, and medical devices, and, in any case, as long as legal, ethical, or scientific liabilities may arise, in accordance with the principle of storage limitation.</w:t>
            </w:r>
          </w:p>
          <w:p w14:paraId="3D0C6CD0" w14:textId="77777777"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Once said periods have elapsed, the data shall be deleted or, where appropriate, kept duly anonymized for scientific research or statistical purposes, in accordance with applicable regulations.</w:t>
            </w:r>
          </w:p>
          <w:p w14:paraId="4D43DA18" w14:textId="77777777" w:rsidR="00B37A71" w:rsidRPr="001720E2" w:rsidRDefault="00B37A71" w:rsidP="00A50647">
            <w:pPr>
              <w:jc w:val="both"/>
              <w:rPr>
                <w:rFonts w:ascii="Tahoma" w:eastAsia="Times New Roman" w:hAnsi="Tahoma" w:cs="Tahoma"/>
                <w:color w:val="1F1F1F"/>
                <w:sz w:val="22"/>
                <w:lang w:eastAsia="es-ES"/>
              </w:rPr>
            </w:pPr>
          </w:p>
          <w:p w14:paraId="20B73172" w14:textId="3523DB86" w:rsidR="00A50647" w:rsidRDefault="00A50647" w:rsidP="00A50647">
            <w:pPr>
              <w:jc w:val="both"/>
              <w:rPr>
                <w:rFonts w:ascii="Tahoma" w:eastAsia="Times New Roman" w:hAnsi="Tahoma" w:cs="Tahoma"/>
                <w:color w:val="1F1F1F"/>
                <w:sz w:val="22"/>
                <w:lang w:eastAsia="es-ES"/>
              </w:rPr>
            </w:pPr>
            <w:r w:rsidRPr="00B37A71">
              <w:rPr>
                <w:rFonts w:ascii="Tahoma" w:eastAsia="Times New Roman" w:hAnsi="Tahoma" w:cs="Tahoma"/>
                <w:b/>
                <w:bCs/>
                <w:color w:val="1F1F1F"/>
                <w:sz w:val="22"/>
                <w:bdr w:val="none" w:sz="0" w:space="0" w:color="auto" w:frame="1"/>
                <w:lang w:eastAsia="es-ES"/>
              </w:rPr>
              <w:t>7.10.</w:t>
            </w:r>
            <w:r w:rsidRPr="001720E2">
              <w:rPr>
                <w:rFonts w:ascii="Tahoma" w:eastAsia="Times New Roman" w:hAnsi="Tahoma" w:cs="Tahoma"/>
                <w:color w:val="1F1F1F"/>
                <w:sz w:val="22"/>
                <w:lang w:eastAsia="es-ES"/>
              </w:rPr>
              <w:t xml:space="preserve"> Participants may contact the </w:t>
            </w:r>
            <w:r w:rsidRPr="001720E2">
              <w:rPr>
                <w:rFonts w:ascii="Tahoma" w:eastAsia="Times New Roman" w:hAnsi="Tahoma" w:cs="Tahoma"/>
                <w:bCs/>
                <w:color w:val="1F1F1F"/>
                <w:sz w:val="22"/>
                <w:bdr w:val="none" w:sz="0" w:space="0" w:color="auto" w:frame="1"/>
                <w:lang w:eastAsia="es-ES"/>
              </w:rPr>
              <w:t>Data Protection Officer</w:t>
            </w:r>
            <w:r w:rsidRPr="001720E2">
              <w:rPr>
                <w:rFonts w:ascii="Tahoma" w:eastAsia="Times New Roman" w:hAnsi="Tahoma" w:cs="Tahoma"/>
                <w:color w:val="1F1F1F"/>
                <w:sz w:val="22"/>
                <w:lang w:eastAsia="es-ES"/>
              </w:rPr>
              <w:t xml:space="preserve"> of the </w:t>
            </w:r>
            <w:r w:rsidRPr="001720E2">
              <w:rPr>
                <w:rFonts w:ascii="Tahoma" w:eastAsia="Times New Roman" w:hAnsi="Tahoma" w:cs="Tahoma"/>
                <w:bCs/>
                <w:color w:val="1F1F1F"/>
                <w:sz w:val="22"/>
                <w:bdr w:val="none" w:sz="0" w:space="0" w:color="auto" w:frame="1"/>
                <w:lang w:eastAsia="es-ES"/>
              </w:rPr>
              <w:t>HOSPITAL</w:t>
            </w:r>
            <w:r w:rsidRPr="001720E2">
              <w:rPr>
                <w:rFonts w:ascii="Tahoma" w:eastAsia="Times New Roman" w:hAnsi="Tahoma" w:cs="Tahoma"/>
                <w:color w:val="1F1F1F"/>
                <w:sz w:val="22"/>
                <w:lang w:eastAsia="es-ES"/>
              </w:rPr>
              <w:t xml:space="preserve"> (Regional Health Management of Castilla y León) via email at </w:t>
            </w:r>
            <w:hyperlink r:id="rId13" w:history="1">
              <w:r w:rsidR="00B37A71" w:rsidRPr="003A4415">
                <w:rPr>
                  <w:rStyle w:val="Hipervnculo"/>
                  <w:rFonts w:ascii="Tahoma" w:eastAsia="Times New Roman" w:hAnsi="Tahoma" w:cs="Tahoma"/>
                  <w:bCs/>
                  <w:sz w:val="22"/>
                  <w:bdr w:val="none" w:sz="0" w:space="0" w:color="auto" w:frame="1"/>
                  <w:lang w:eastAsia="es-ES"/>
                </w:rPr>
                <w:t>dpd@saludcastillayleon.es</w:t>
              </w:r>
            </w:hyperlink>
            <w:r w:rsidRPr="001720E2">
              <w:rPr>
                <w:rFonts w:ascii="Tahoma" w:eastAsia="Times New Roman" w:hAnsi="Tahoma" w:cs="Tahoma"/>
                <w:color w:val="1F1F1F"/>
                <w:sz w:val="22"/>
                <w:lang w:eastAsia="es-ES"/>
              </w:rPr>
              <w:t xml:space="preserve">, without prejudice to the contact details of the Data Protection Officers of the </w:t>
            </w:r>
            <w:r w:rsidRPr="001720E2">
              <w:rPr>
                <w:rFonts w:ascii="Tahoma" w:eastAsia="Times New Roman" w:hAnsi="Tahoma" w:cs="Tahoma"/>
                <w:bCs/>
                <w:color w:val="1F1F1F"/>
                <w:sz w:val="22"/>
                <w:bdr w:val="none" w:sz="0" w:space="0" w:color="auto" w:frame="1"/>
                <w:lang w:eastAsia="es-ES"/>
              </w:rPr>
              <w:t>SPONSOR</w:t>
            </w:r>
            <w:r w:rsidRPr="001720E2">
              <w:rPr>
                <w:rFonts w:ascii="Tahoma" w:eastAsia="Times New Roman" w:hAnsi="Tahoma" w:cs="Tahoma"/>
                <w:color w:val="1F1F1F"/>
                <w:sz w:val="22"/>
                <w:lang w:eastAsia="es-ES"/>
              </w:rPr>
              <w:t xml:space="preserve"> and the </w:t>
            </w:r>
            <w:r w:rsidRPr="001720E2">
              <w:rPr>
                <w:rFonts w:ascii="Tahoma" w:eastAsia="Times New Roman" w:hAnsi="Tahoma" w:cs="Tahoma"/>
                <w:bCs/>
                <w:color w:val="1F1F1F"/>
                <w:sz w:val="22"/>
                <w:bdr w:val="none" w:sz="0" w:space="0" w:color="auto" w:frame="1"/>
                <w:lang w:eastAsia="es-ES"/>
              </w:rPr>
              <w:t>FOUNDATION</w:t>
            </w:r>
            <w:r w:rsidRPr="001720E2">
              <w:rPr>
                <w:rFonts w:ascii="Tahoma" w:eastAsia="Times New Roman" w:hAnsi="Tahoma" w:cs="Tahoma"/>
                <w:color w:val="1F1F1F"/>
                <w:sz w:val="22"/>
                <w:lang w:eastAsia="es-ES"/>
              </w:rPr>
              <w:t xml:space="preserve"> that will be provided in the participant information document.</w:t>
            </w:r>
          </w:p>
          <w:p w14:paraId="3BA96BD6" w14:textId="77777777" w:rsidR="00B37A71" w:rsidRDefault="00B37A71" w:rsidP="00A50647">
            <w:pPr>
              <w:jc w:val="both"/>
              <w:rPr>
                <w:rFonts w:ascii="Tahoma" w:eastAsia="Times New Roman" w:hAnsi="Tahoma" w:cs="Tahoma"/>
                <w:color w:val="1F1F1F"/>
                <w:sz w:val="22"/>
                <w:lang w:eastAsia="es-ES"/>
              </w:rPr>
            </w:pPr>
          </w:p>
          <w:p w14:paraId="6D9AC782" w14:textId="77777777" w:rsidR="00B37A71" w:rsidRPr="001720E2" w:rsidRDefault="00B37A71" w:rsidP="00A50647">
            <w:pPr>
              <w:jc w:val="both"/>
              <w:rPr>
                <w:rFonts w:ascii="Tahoma" w:eastAsia="Times New Roman" w:hAnsi="Tahoma" w:cs="Tahoma"/>
                <w:color w:val="1F1F1F"/>
                <w:sz w:val="22"/>
                <w:lang w:eastAsia="es-ES"/>
              </w:rPr>
            </w:pPr>
          </w:p>
          <w:p w14:paraId="2EF099A3" w14:textId="77777777" w:rsidR="00A50647" w:rsidRPr="00B37A71" w:rsidRDefault="00A50647" w:rsidP="00A50647">
            <w:pPr>
              <w:jc w:val="both"/>
              <w:rPr>
                <w:rFonts w:ascii="Tahoma" w:eastAsia="Times New Roman" w:hAnsi="Tahoma" w:cs="Tahoma"/>
                <w:b/>
                <w:color w:val="1F1F1F"/>
                <w:sz w:val="22"/>
                <w:lang w:eastAsia="es-ES"/>
              </w:rPr>
            </w:pPr>
            <w:r w:rsidRPr="00B37A71">
              <w:rPr>
                <w:rFonts w:ascii="Tahoma" w:eastAsia="Times New Roman" w:hAnsi="Tahoma" w:cs="Tahoma"/>
                <w:b/>
                <w:bCs/>
                <w:color w:val="1F1F1F"/>
                <w:sz w:val="22"/>
                <w:bdr w:val="none" w:sz="0" w:space="0" w:color="auto" w:frame="1"/>
                <w:lang w:eastAsia="es-ES"/>
              </w:rPr>
              <w:t>EIGHTH: OWNERSHIP AND PUBLICATION OF STUDY RESULTS</w:t>
            </w:r>
          </w:p>
          <w:p w14:paraId="65E4AD1A" w14:textId="77777777" w:rsidR="00B37A71" w:rsidRDefault="00B37A71" w:rsidP="00A50647">
            <w:pPr>
              <w:jc w:val="both"/>
              <w:rPr>
                <w:rFonts w:ascii="Tahoma" w:eastAsia="Times New Roman" w:hAnsi="Tahoma" w:cs="Tahoma"/>
                <w:bCs/>
                <w:color w:val="1F1F1F"/>
                <w:sz w:val="22"/>
                <w:bdr w:val="none" w:sz="0" w:space="0" w:color="auto" w:frame="1"/>
                <w:lang w:eastAsia="es-ES"/>
              </w:rPr>
            </w:pPr>
          </w:p>
          <w:p w14:paraId="10D1A76C" w14:textId="77777777" w:rsidR="00B37A71" w:rsidRDefault="00B37A71" w:rsidP="00A50647">
            <w:pPr>
              <w:jc w:val="both"/>
              <w:rPr>
                <w:rFonts w:ascii="Tahoma" w:eastAsia="Times New Roman" w:hAnsi="Tahoma" w:cs="Tahoma"/>
                <w:bCs/>
                <w:color w:val="1F1F1F"/>
                <w:sz w:val="22"/>
                <w:bdr w:val="none" w:sz="0" w:space="0" w:color="auto" w:frame="1"/>
                <w:lang w:eastAsia="es-ES"/>
              </w:rPr>
            </w:pPr>
          </w:p>
          <w:p w14:paraId="5F42D708" w14:textId="77777777" w:rsidR="00A50647" w:rsidRPr="001720E2" w:rsidRDefault="00A50647" w:rsidP="00A50647">
            <w:pPr>
              <w:jc w:val="both"/>
              <w:rPr>
                <w:rFonts w:ascii="Tahoma" w:eastAsia="Times New Roman" w:hAnsi="Tahoma" w:cs="Tahoma"/>
                <w:color w:val="1F1F1F"/>
                <w:sz w:val="22"/>
                <w:lang w:eastAsia="es-ES"/>
              </w:rPr>
            </w:pPr>
            <w:r w:rsidRPr="00B37A71">
              <w:rPr>
                <w:rFonts w:ascii="Tahoma" w:eastAsia="Times New Roman" w:hAnsi="Tahoma" w:cs="Tahoma"/>
                <w:b/>
                <w:bCs/>
                <w:color w:val="1F1F1F"/>
                <w:sz w:val="22"/>
                <w:bdr w:val="none" w:sz="0" w:space="0" w:color="auto" w:frame="1"/>
                <w:lang w:eastAsia="es-ES"/>
              </w:rPr>
              <w:t>8.1.-</w:t>
            </w:r>
            <w:r w:rsidRPr="001720E2">
              <w:rPr>
                <w:rFonts w:ascii="Tahoma" w:eastAsia="Times New Roman" w:hAnsi="Tahoma" w:cs="Tahoma"/>
                <w:color w:val="1F1F1F"/>
                <w:sz w:val="22"/>
                <w:lang w:eastAsia="es-ES"/>
              </w:rPr>
              <w:t xml:space="preserve"> All data, results, discoveries, inventions, methods, and information, whether patentable or not, made, obtained, or developed during the study by the </w:t>
            </w:r>
            <w:r w:rsidRPr="001720E2">
              <w:rPr>
                <w:rFonts w:ascii="Tahoma" w:eastAsia="Times New Roman" w:hAnsi="Tahoma" w:cs="Tahoma"/>
                <w:bCs/>
                <w:color w:val="1F1F1F"/>
                <w:sz w:val="22"/>
                <w:bdr w:val="none" w:sz="0" w:space="0" w:color="auto" w:frame="1"/>
                <w:lang w:eastAsia="es-ES"/>
              </w:rPr>
              <w:t>PRINCIPAL INVESTIGATOR</w:t>
            </w:r>
            <w:r w:rsidRPr="001720E2">
              <w:rPr>
                <w:rFonts w:ascii="Tahoma" w:eastAsia="Times New Roman" w:hAnsi="Tahoma" w:cs="Tahoma"/>
                <w:color w:val="1F1F1F"/>
                <w:sz w:val="22"/>
                <w:lang w:eastAsia="es-ES"/>
              </w:rPr>
              <w:t xml:space="preserve">, their agents, employees, and any other person involved in the development of the study shall be and remain the exclusive property of the </w:t>
            </w:r>
            <w:r w:rsidRPr="001720E2">
              <w:rPr>
                <w:rFonts w:ascii="Tahoma" w:eastAsia="Times New Roman" w:hAnsi="Tahoma" w:cs="Tahoma"/>
                <w:bCs/>
                <w:color w:val="1F1F1F"/>
                <w:sz w:val="22"/>
                <w:bdr w:val="none" w:sz="0" w:space="0" w:color="auto" w:frame="1"/>
                <w:lang w:eastAsia="es-ES"/>
              </w:rPr>
              <w:t>SPONSOR</w:t>
            </w:r>
            <w:r w:rsidRPr="001720E2">
              <w:rPr>
                <w:rFonts w:ascii="Tahoma" w:eastAsia="Times New Roman" w:hAnsi="Tahoma" w:cs="Tahoma"/>
                <w:color w:val="1F1F1F"/>
                <w:sz w:val="22"/>
                <w:lang w:eastAsia="es-ES"/>
              </w:rPr>
              <w:t>.</w:t>
            </w:r>
          </w:p>
          <w:p w14:paraId="73A085FB" w14:textId="77777777" w:rsidR="00B37A71" w:rsidRDefault="00B37A71" w:rsidP="00A50647">
            <w:pPr>
              <w:jc w:val="both"/>
              <w:rPr>
                <w:rFonts w:ascii="Tahoma" w:eastAsia="Times New Roman" w:hAnsi="Tahoma" w:cs="Tahoma"/>
                <w:bCs/>
                <w:color w:val="1F1F1F"/>
                <w:sz w:val="22"/>
                <w:bdr w:val="none" w:sz="0" w:space="0" w:color="auto" w:frame="1"/>
                <w:lang w:eastAsia="es-ES"/>
              </w:rPr>
            </w:pPr>
          </w:p>
          <w:p w14:paraId="7040F1D4" w14:textId="77777777" w:rsidR="00B37A71" w:rsidRDefault="00B37A71" w:rsidP="00A50647">
            <w:pPr>
              <w:jc w:val="both"/>
              <w:rPr>
                <w:rFonts w:ascii="Tahoma" w:eastAsia="Times New Roman" w:hAnsi="Tahoma" w:cs="Tahoma"/>
                <w:b/>
                <w:bCs/>
                <w:color w:val="1F1F1F"/>
                <w:sz w:val="22"/>
                <w:bdr w:val="none" w:sz="0" w:space="0" w:color="auto" w:frame="1"/>
                <w:lang w:eastAsia="es-ES"/>
              </w:rPr>
            </w:pPr>
          </w:p>
          <w:p w14:paraId="22403F6D" w14:textId="56D9911A" w:rsidR="00A50647" w:rsidRPr="001720E2" w:rsidRDefault="00B37A71" w:rsidP="00A50647">
            <w:pPr>
              <w:jc w:val="both"/>
              <w:rPr>
                <w:rFonts w:ascii="Tahoma" w:eastAsia="Times New Roman" w:hAnsi="Tahoma" w:cs="Tahoma"/>
                <w:color w:val="1F1F1F"/>
                <w:sz w:val="22"/>
                <w:lang w:eastAsia="es-ES"/>
              </w:rPr>
            </w:pPr>
            <w:r w:rsidRPr="00B37A71">
              <w:rPr>
                <w:rFonts w:ascii="Tahoma" w:eastAsia="Times New Roman" w:hAnsi="Tahoma" w:cs="Tahoma"/>
                <w:b/>
                <w:bCs/>
                <w:color w:val="1F1F1F"/>
                <w:sz w:val="22"/>
                <w:bdr w:val="none" w:sz="0" w:space="0" w:color="auto" w:frame="1"/>
                <w:lang w:eastAsia="es-ES"/>
              </w:rPr>
              <w:t>8</w:t>
            </w:r>
            <w:r w:rsidR="00A50647" w:rsidRPr="00B37A71">
              <w:rPr>
                <w:rFonts w:ascii="Tahoma" w:eastAsia="Times New Roman" w:hAnsi="Tahoma" w:cs="Tahoma"/>
                <w:b/>
                <w:bCs/>
                <w:color w:val="1F1F1F"/>
                <w:sz w:val="22"/>
                <w:bdr w:val="none" w:sz="0" w:space="0" w:color="auto" w:frame="1"/>
                <w:lang w:eastAsia="es-ES"/>
              </w:rPr>
              <w:t>.2</w:t>
            </w:r>
            <w:proofErr w:type="gramStart"/>
            <w:r w:rsidR="00A50647" w:rsidRPr="00B37A71">
              <w:rPr>
                <w:rFonts w:ascii="Tahoma" w:eastAsia="Times New Roman" w:hAnsi="Tahoma" w:cs="Tahoma"/>
                <w:b/>
                <w:bCs/>
                <w:color w:val="1F1F1F"/>
                <w:sz w:val="22"/>
                <w:bdr w:val="none" w:sz="0" w:space="0" w:color="auto" w:frame="1"/>
                <w:lang w:eastAsia="es-ES"/>
              </w:rPr>
              <w:t>.-</w:t>
            </w:r>
            <w:proofErr w:type="gramEnd"/>
            <w:r w:rsidR="00A50647" w:rsidRPr="001720E2">
              <w:rPr>
                <w:rFonts w:ascii="Tahoma" w:eastAsia="Times New Roman" w:hAnsi="Tahoma" w:cs="Tahoma"/>
                <w:color w:val="1F1F1F"/>
                <w:sz w:val="22"/>
                <w:lang w:eastAsia="es-ES"/>
              </w:rPr>
              <w:t xml:space="preserve"> The </w:t>
            </w:r>
            <w:r w:rsidR="00A50647" w:rsidRPr="001720E2">
              <w:rPr>
                <w:rFonts w:ascii="Tahoma" w:eastAsia="Times New Roman" w:hAnsi="Tahoma" w:cs="Tahoma"/>
                <w:bCs/>
                <w:color w:val="1F1F1F"/>
                <w:sz w:val="22"/>
                <w:bdr w:val="none" w:sz="0" w:space="0" w:color="auto" w:frame="1"/>
                <w:lang w:eastAsia="es-ES"/>
              </w:rPr>
              <w:t>PRINCIPAL INVESTIGATOR</w:t>
            </w:r>
            <w:r w:rsidR="00A50647" w:rsidRPr="001720E2">
              <w:rPr>
                <w:rFonts w:ascii="Tahoma" w:eastAsia="Times New Roman" w:hAnsi="Tahoma" w:cs="Tahoma"/>
                <w:color w:val="1F1F1F"/>
                <w:sz w:val="22"/>
                <w:lang w:eastAsia="es-ES"/>
              </w:rPr>
              <w:t xml:space="preserve">, except in the case of a multicenter study, may publish or use said data, discoveries, or inventions for professional purposes and in scientific journals and publications, provided they cite the </w:t>
            </w:r>
            <w:r w:rsidR="00A50647" w:rsidRPr="001720E2">
              <w:rPr>
                <w:rFonts w:ascii="Tahoma" w:eastAsia="Times New Roman" w:hAnsi="Tahoma" w:cs="Tahoma"/>
                <w:bCs/>
                <w:color w:val="1F1F1F"/>
                <w:sz w:val="22"/>
                <w:bdr w:val="none" w:sz="0" w:space="0" w:color="auto" w:frame="1"/>
                <w:lang w:eastAsia="es-ES"/>
              </w:rPr>
              <w:t>Complejo Asistencial Universitario de Burgos</w:t>
            </w:r>
            <w:r w:rsidR="00A50647" w:rsidRPr="001720E2">
              <w:rPr>
                <w:rFonts w:ascii="Tahoma" w:eastAsia="Times New Roman" w:hAnsi="Tahoma" w:cs="Tahoma"/>
                <w:color w:val="1F1F1F"/>
                <w:sz w:val="22"/>
                <w:lang w:eastAsia="es-ES"/>
              </w:rPr>
              <w:t xml:space="preserve"> as the center where the study was conducted and submit the text of the publication to the </w:t>
            </w:r>
            <w:r w:rsidR="00A50647" w:rsidRPr="001720E2">
              <w:rPr>
                <w:rFonts w:ascii="Tahoma" w:eastAsia="Times New Roman" w:hAnsi="Tahoma" w:cs="Tahoma"/>
                <w:bCs/>
                <w:color w:val="1F1F1F"/>
                <w:sz w:val="22"/>
                <w:bdr w:val="none" w:sz="0" w:space="0" w:color="auto" w:frame="1"/>
                <w:lang w:eastAsia="es-ES"/>
              </w:rPr>
              <w:t>SPONSOR</w:t>
            </w:r>
            <w:r w:rsidR="00A50647" w:rsidRPr="001720E2">
              <w:rPr>
                <w:rFonts w:ascii="Tahoma" w:eastAsia="Times New Roman" w:hAnsi="Tahoma" w:cs="Tahoma"/>
                <w:color w:val="1F1F1F"/>
                <w:sz w:val="22"/>
                <w:lang w:eastAsia="es-ES"/>
              </w:rPr>
              <w:t xml:space="preserve"> for review and comment at least 30 days before its presentation.</w:t>
            </w:r>
          </w:p>
          <w:p w14:paraId="15CDF332" w14:textId="77777777" w:rsidR="00A50647" w:rsidRPr="001720E2" w:rsidRDefault="00A50647" w:rsidP="00A50647">
            <w:pPr>
              <w:jc w:val="both"/>
              <w:rPr>
                <w:rFonts w:ascii="Tahoma" w:eastAsia="Times New Roman" w:hAnsi="Tahoma" w:cs="Tahoma"/>
                <w:color w:val="1F1F1F"/>
                <w:sz w:val="22"/>
                <w:lang w:eastAsia="es-ES"/>
              </w:rPr>
            </w:pPr>
            <w:r w:rsidRPr="00B37A71">
              <w:rPr>
                <w:rFonts w:ascii="Tahoma" w:eastAsia="Times New Roman" w:hAnsi="Tahoma" w:cs="Tahoma"/>
                <w:b/>
                <w:bCs/>
                <w:color w:val="1F1F1F"/>
                <w:sz w:val="22"/>
                <w:bdr w:val="none" w:sz="0" w:space="0" w:color="auto" w:frame="1"/>
                <w:lang w:eastAsia="es-ES"/>
              </w:rPr>
              <w:t>8.3</w:t>
            </w:r>
            <w:proofErr w:type="gramStart"/>
            <w:r w:rsidRPr="00B37A71">
              <w:rPr>
                <w:rFonts w:ascii="Tahoma" w:eastAsia="Times New Roman" w:hAnsi="Tahoma" w:cs="Tahoma"/>
                <w:b/>
                <w:bCs/>
                <w:color w:val="1F1F1F"/>
                <w:sz w:val="22"/>
                <w:bdr w:val="none" w:sz="0" w:space="0" w:color="auto" w:frame="1"/>
                <w:lang w:eastAsia="es-ES"/>
              </w:rPr>
              <w:t>.-</w:t>
            </w:r>
            <w:proofErr w:type="gramEnd"/>
            <w:r w:rsidRPr="00B37A71">
              <w:rPr>
                <w:rFonts w:ascii="Tahoma" w:eastAsia="Times New Roman" w:hAnsi="Tahoma" w:cs="Tahoma"/>
                <w:b/>
                <w:color w:val="1F1F1F"/>
                <w:sz w:val="22"/>
                <w:lang w:eastAsia="es-ES"/>
              </w:rPr>
              <w:t xml:space="preserve"> </w:t>
            </w:r>
            <w:r w:rsidRPr="001720E2">
              <w:rPr>
                <w:rFonts w:ascii="Tahoma" w:eastAsia="Times New Roman" w:hAnsi="Tahoma" w:cs="Tahoma"/>
                <w:color w:val="1F1F1F"/>
                <w:sz w:val="22"/>
                <w:lang w:eastAsia="es-ES"/>
              </w:rPr>
              <w:t>The sponsor must make the results of the study public, if possible, through a scientific journal.</w:t>
            </w:r>
          </w:p>
          <w:p w14:paraId="068A57C4" w14:textId="77777777" w:rsidR="00B37A71" w:rsidRDefault="00B37A71" w:rsidP="00A50647">
            <w:pPr>
              <w:jc w:val="both"/>
              <w:rPr>
                <w:rFonts w:ascii="Tahoma" w:eastAsia="Times New Roman" w:hAnsi="Tahoma" w:cs="Tahoma"/>
                <w:b/>
                <w:bCs/>
                <w:color w:val="1F1F1F"/>
                <w:sz w:val="22"/>
                <w:bdr w:val="none" w:sz="0" w:space="0" w:color="auto" w:frame="1"/>
                <w:lang w:eastAsia="es-ES"/>
              </w:rPr>
            </w:pPr>
          </w:p>
          <w:p w14:paraId="18F77A4A" w14:textId="77777777" w:rsidR="00A50647" w:rsidRDefault="00A50647" w:rsidP="00A50647">
            <w:pPr>
              <w:jc w:val="both"/>
              <w:rPr>
                <w:rFonts w:ascii="Tahoma" w:eastAsia="Times New Roman" w:hAnsi="Tahoma" w:cs="Tahoma"/>
                <w:color w:val="1F1F1F"/>
                <w:sz w:val="22"/>
                <w:lang w:eastAsia="es-ES"/>
              </w:rPr>
            </w:pPr>
            <w:r w:rsidRPr="00B37A71">
              <w:rPr>
                <w:rFonts w:ascii="Tahoma" w:eastAsia="Times New Roman" w:hAnsi="Tahoma" w:cs="Tahoma"/>
                <w:b/>
                <w:bCs/>
                <w:color w:val="1F1F1F"/>
                <w:sz w:val="22"/>
                <w:bdr w:val="none" w:sz="0" w:space="0" w:color="auto" w:frame="1"/>
                <w:lang w:eastAsia="es-ES"/>
              </w:rPr>
              <w:t>8.4.-</w:t>
            </w:r>
            <w:r w:rsidRPr="00B37A71">
              <w:rPr>
                <w:rFonts w:ascii="Tahoma" w:eastAsia="Times New Roman" w:hAnsi="Tahoma" w:cs="Tahoma"/>
                <w:b/>
                <w:color w:val="1F1F1F"/>
                <w:sz w:val="22"/>
                <w:lang w:eastAsia="es-ES"/>
              </w:rPr>
              <w:t xml:space="preserve"> </w:t>
            </w:r>
            <w:r w:rsidRPr="001720E2">
              <w:rPr>
                <w:rFonts w:ascii="Tahoma" w:eastAsia="Times New Roman" w:hAnsi="Tahoma" w:cs="Tahoma"/>
                <w:color w:val="1F1F1F"/>
                <w:sz w:val="22"/>
                <w:lang w:eastAsia="es-ES"/>
              </w:rPr>
              <w:t xml:space="preserve">Neither the </w:t>
            </w:r>
            <w:r w:rsidRPr="001720E2">
              <w:rPr>
                <w:rFonts w:ascii="Tahoma" w:eastAsia="Times New Roman" w:hAnsi="Tahoma" w:cs="Tahoma"/>
                <w:bCs/>
                <w:color w:val="1F1F1F"/>
                <w:sz w:val="22"/>
                <w:bdr w:val="none" w:sz="0" w:space="0" w:color="auto" w:frame="1"/>
                <w:lang w:eastAsia="es-ES"/>
              </w:rPr>
              <w:t>PRINCIPAL INVESTIGATOR</w:t>
            </w:r>
            <w:r w:rsidRPr="001720E2">
              <w:rPr>
                <w:rFonts w:ascii="Tahoma" w:eastAsia="Times New Roman" w:hAnsi="Tahoma" w:cs="Tahoma"/>
                <w:color w:val="1F1F1F"/>
                <w:sz w:val="22"/>
                <w:lang w:eastAsia="es-ES"/>
              </w:rPr>
              <w:t xml:space="preserve"> nor the </w:t>
            </w:r>
            <w:r w:rsidRPr="001720E2">
              <w:rPr>
                <w:rFonts w:ascii="Tahoma" w:eastAsia="Times New Roman" w:hAnsi="Tahoma" w:cs="Tahoma"/>
                <w:bCs/>
                <w:color w:val="1F1F1F"/>
                <w:sz w:val="22"/>
                <w:bdr w:val="none" w:sz="0" w:space="0" w:color="auto" w:frame="1"/>
                <w:lang w:eastAsia="es-ES"/>
              </w:rPr>
              <w:t>SPONSOR</w:t>
            </w:r>
            <w:r w:rsidRPr="001720E2">
              <w:rPr>
                <w:rFonts w:ascii="Tahoma" w:eastAsia="Times New Roman" w:hAnsi="Tahoma" w:cs="Tahoma"/>
                <w:color w:val="1F1F1F"/>
                <w:sz w:val="22"/>
                <w:lang w:eastAsia="es-ES"/>
              </w:rPr>
              <w:t xml:space="preserve"> may use the corporate image of the </w:t>
            </w:r>
            <w:r w:rsidRPr="001720E2">
              <w:rPr>
                <w:rFonts w:ascii="Tahoma" w:eastAsia="Times New Roman" w:hAnsi="Tahoma" w:cs="Tahoma"/>
                <w:bCs/>
                <w:color w:val="1F1F1F"/>
                <w:sz w:val="22"/>
                <w:bdr w:val="none" w:sz="0" w:space="0" w:color="auto" w:frame="1"/>
                <w:lang w:eastAsia="es-ES"/>
              </w:rPr>
              <w:t>Complejo Asistencial Universitario de Burgos</w:t>
            </w:r>
            <w:r w:rsidRPr="001720E2">
              <w:rPr>
                <w:rFonts w:ascii="Tahoma" w:eastAsia="Times New Roman" w:hAnsi="Tahoma" w:cs="Tahoma"/>
                <w:color w:val="1F1F1F"/>
                <w:sz w:val="22"/>
                <w:lang w:eastAsia="es-ES"/>
              </w:rPr>
              <w:t xml:space="preserve"> in the publication of results, and must, where appropriate, make appropriate honorary mention of the degree of the Center's participation in the study and its future projection.</w:t>
            </w:r>
          </w:p>
          <w:p w14:paraId="0455B686" w14:textId="77777777" w:rsidR="00B37A71" w:rsidRPr="001720E2" w:rsidRDefault="00B37A71" w:rsidP="00A50647">
            <w:pPr>
              <w:jc w:val="both"/>
              <w:rPr>
                <w:rFonts w:ascii="Tahoma" w:eastAsia="Times New Roman" w:hAnsi="Tahoma" w:cs="Tahoma"/>
                <w:color w:val="1F1F1F"/>
                <w:sz w:val="22"/>
                <w:lang w:eastAsia="es-ES"/>
              </w:rPr>
            </w:pPr>
          </w:p>
          <w:p w14:paraId="691B3A67" w14:textId="77777777" w:rsidR="00A50647" w:rsidRPr="00B37A71" w:rsidRDefault="00A50647" w:rsidP="00A50647">
            <w:pPr>
              <w:jc w:val="both"/>
              <w:rPr>
                <w:rFonts w:ascii="Tahoma" w:eastAsia="Times New Roman" w:hAnsi="Tahoma" w:cs="Tahoma"/>
                <w:b/>
                <w:color w:val="1F1F1F"/>
                <w:sz w:val="22"/>
                <w:lang w:eastAsia="es-ES"/>
              </w:rPr>
            </w:pPr>
            <w:r w:rsidRPr="00B37A71">
              <w:rPr>
                <w:rFonts w:ascii="Tahoma" w:eastAsia="Times New Roman" w:hAnsi="Tahoma" w:cs="Tahoma"/>
                <w:b/>
                <w:bCs/>
                <w:color w:val="1F1F1F"/>
                <w:sz w:val="22"/>
                <w:bdr w:val="none" w:sz="0" w:space="0" w:color="auto" w:frame="1"/>
                <w:lang w:eastAsia="es-ES"/>
              </w:rPr>
              <w:t>NINTH: ETHICAL STANDARDS</w:t>
            </w:r>
          </w:p>
          <w:p w14:paraId="6747EE9F" w14:textId="77777777" w:rsidR="00B37A71" w:rsidRDefault="00B37A71" w:rsidP="00A50647">
            <w:pPr>
              <w:jc w:val="both"/>
              <w:rPr>
                <w:rFonts w:ascii="Tahoma" w:eastAsia="Times New Roman" w:hAnsi="Tahoma" w:cs="Tahoma"/>
                <w:bCs/>
                <w:color w:val="1F1F1F"/>
                <w:sz w:val="22"/>
                <w:bdr w:val="none" w:sz="0" w:space="0" w:color="auto" w:frame="1"/>
                <w:lang w:eastAsia="es-ES"/>
              </w:rPr>
            </w:pPr>
          </w:p>
          <w:p w14:paraId="549C733C" w14:textId="77777777" w:rsidR="00A50647" w:rsidRDefault="00A50647" w:rsidP="00A50647">
            <w:pPr>
              <w:jc w:val="both"/>
              <w:rPr>
                <w:rFonts w:ascii="Tahoma" w:eastAsia="Times New Roman" w:hAnsi="Tahoma" w:cs="Tahoma"/>
                <w:color w:val="1F1F1F"/>
                <w:sz w:val="22"/>
                <w:lang w:eastAsia="es-ES"/>
              </w:rPr>
            </w:pPr>
            <w:r w:rsidRPr="00B37A71">
              <w:rPr>
                <w:rFonts w:ascii="Tahoma" w:eastAsia="Times New Roman" w:hAnsi="Tahoma" w:cs="Tahoma"/>
                <w:b/>
                <w:bCs/>
                <w:color w:val="1F1F1F"/>
                <w:sz w:val="22"/>
                <w:bdr w:val="none" w:sz="0" w:space="0" w:color="auto" w:frame="1"/>
                <w:lang w:eastAsia="es-ES"/>
              </w:rPr>
              <w:t>9.1.</w:t>
            </w:r>
            <w:r w:rsidRPr="00B37A71">
              <w:rPr>
                <w:rFonts w:ascii="Tahoma" w:eastAsia="Times New Roman" w:hAnsi="Tahoma" w:cs="Tahoma"/>
                <w:b/>
                <w:color w:val="1F1F1F"/>
                <w:sz w:val="22"/>
                <w:lang w:eastAsia="es-ES"/>
              </w:rPr>
              <w:t xml:space="preserve"> </w:t>
            </w:r>
            <w:r w:rsidRPr="001720E2">
              <w:rPr>
                <w:rFonts w:ascii="Tahoma" w:eastAsia="Times New Roman" w:hAnsi="Tahoma" w:cs="Tahoma"/>
                <w:color w:val="1F1F1F"/>
                <w:sz w:val="22"/>
                <w:lang w:eastAsia="es-ES"/>
              </w:rPr>
              <w:t xml:space="preserve">The intervening parties undertake, in the development of this study, to strictly respect </w:t>
            </w:r>
            <w:r w:rsidRPr="001720E2">
              <w:rPr>
                <w:rFonts w:ascii="Tahoma" w:eastAsia="Times New Roman" w:hAnsi="Tahoma" w:cs="Tahoma"/>
                <w:bCs/>
                <w:color w:val="1F1F1F"/>
                <w:sz w:val="22"/>
                <w:bdr w:val="none" w:sz="0" w:space="0" w:color="auto" w:frame="1"/>
                <w:lang w:eastAsia="es-ES"/>
              </w:rPr>
              <w:t>Royal Legislative Decree 1/2015, of July 24</w:t>
            </w:r>
            <w:r w:rsidRPr="001720E2">
              <w:rPr>
                <w:rFonts w:ascii="Tahoma" w:eastAsia="Times New Roman" w:hAnsi="Tahoma" w:cs="Tahoma"/>
                <w:color w:val="1F1F1F"/>
                <w:sz w:val="22"/>
                <w:lang w:eastAsia="es-ES"/>
              </w:rPr>
              <w:t xml:space="preserve">, approving the revised text of the Law on Guarantees and Rational Use of Medicines and Medical Devices; </w:t>
            </w:r>
            <w:r w:rsidRPr="001720E2">
              <w:rPr>
                <w:rFonts w:ascii="Tahoma" w:eastAsia="Times New Roman" w:hAnsi="Tahoma" w:cs="Tahoma"/>
                <w:bCs/>
                <w:color w:val="1F1F1F"/>
                <w:sz w:val="22"/>
                <w:bdr w:val="none" w:sz="0" w:space="0" w:color="auto" w:frame="1"/>
                <w:lang w:eastAsia="es-ES"/>
              </w:rPr>
              <w:t>Law 41/2002, of November 12</w:t>
            </w:r>
            <w:r w:rsidRPr="001720E2">
              <w:rPr>
                <w:rFonts w:ascii="Tahoma" w:eastAsia="Times New Roman" w:hAnsi="Tahoma" w:cs="Tahoma"/>
                <w:color w:val="1F1F1F"/>
                <w:sz w:val="22"/>
                <w:lang w:eastAsia="es-ES"/>
              </w:rPr>
              <w:t xml:space="preserve">, basic law regulating patient autonomy and rights and obligations regarding clinical information and documentation; </w:t>
            </w:r>
            <w:r w:rsidRPr="001720E2">
              <w:rPr>
                <w:rFonts w:ascii="Tahoma" w:eastAsia="Times New Roman" w:hAnsi="Tahoma" w:cs="Tahoma"/>
                <w:bCs/>
                <w:color w:val="1F1F1F"/>
                <w:sz w:val="22"/>
                <w:bdr w:val="none" w:sz="0" w:space="0" w:color="auto" w:frame="1"/>
                <w:lang w:eastAsia="es-ES"/>
              </w:rPr>
              <w:t>Law 8/2003, of April 8</w:t>
            </w:r>
            <w:r w:rsidRPr="001720E2">
              <w:rPr>
                <w:rFonts w:ascii="Tahoma" w:eastAsia="Times New Roman" w:hAnsi="Tahoma" w:cs="Tahoma"/>
                <w:color w:val="1F1F1F"/>
                <w:sz w:val="22"/>
                <w:lang w:eastAsia="es-ES"/>
              </w:rPr>
              <w:t xml:space="preserve">, on the rights and duties of persons in relation to health; </w:t>
            </w:r>
            <w:r w:rsidRPr="001720E2">
              <w:rPr>
                <w:rFonts w:ascii="Tahoma" w:eastAsia="Times New Roman" w:hAnsi="Tahoma" w:cs="Tahoma"/>
                <w:bCs/>
                <w:color w:val="1F1F1F"/>
                <w:sz w:val="22"/>
                <w:bdr w:val="none" w:sz="0" w:space="0" w:color="auto" w:frame="1"/>
                <w:lang w:eastAsia="es-ES"/>
              </w:rPr>
              <w:t>Organic Law 3/2018, of December 5</w:t>
            </w:r>
            <w:r w:rsidRPr="001720E2">
              <w:rPr>
                <w:rFonts w:ascii="Tahoma" w:eastAsia="Times New Roman" w:hAnsi="Tahoma" w:cs="Tahoma"/>
                <w:color w:val="1F1F1F"/>
                <w:sz w:val="22"/>
                <w:lang w:eastAsia="es-ES"/>
              </w:rPr>
              <w:t xml:space="preserve">, on the Protection of Personal Data and Guarantee of Digital Rights; </w:t>
            </w:r>
            <w:r w:rsidRPr="001720E2">
              <w:rPr>
                <w:rFonts w:ascii="Tahoma" w:eastAsia="Times New Roman" w:hAnsi="Tahoma" w:cs="Tahoma"/>
                <w:bCs/>
                <w:color w:val="1F1F1F"/>
                <w:sz w:val="22"/>
                <w:bdr w:val="none" w:sz="0" w:space="0" w:color="auto" w:frame="1"/>
                <w:lang w:eastAsia="es-ES"/>
              </w:rPr>
              <w:t>Royal Decree 577/2013, of July 26</w:t>
            </w:r>
            <w:r w:rsidRPr="001720E2">
              <w:rPr>
                <w:rFonts w:ascii="Tahoma" w:eastAsia="Times New Roman" w:hAnsi="Tahoma" w:cs="Tahoma"/>
                <w:color w:val="1F1F1F"/>
                <w:sz w:val="22"/>
                <w:lang w:eastAsia="es-ES"/>
              </w:rPr>
              <w:t xml:space="preserve">, regulating pharmacovigilance of medicinal products for human use; and </w:t>
            </w:r>
            <w:r w:rsidRPr="001720E2">
              <w:rPr>
                <w:rFonts w:ascii="Tahoma" w:eastAsia="Times New Roman" w:hAnsi="Tahoma" w:cs="Tahoma"/>
                <w:bCs/>
                <w:color w:val="1F1F1F"/>
                <w:sz w:val="22"/>
                <w:bdr w:val="none" w:sz="0" w:space="0" w:color="auto" w:frame="1"/>
                <w:lang w:eastAsia="es-ES"/>
              </w:rPr>
              <w:t>RD 957/2020</w:t>
            </w:r>
            <w:r w:rsidRPr="001720E2">
              <w:rPr>
                <w:rFonts w:ascii="Tahoma" w:eastAsia="Times New Roman" w:hAnsi="Tahoma" w:cs="Tahoma"/>
                <w:color w:val="1F1F1F"/>
                <w:sz w:val="22"/>
                <w:lang w:eastAsia="es-ES"/>
              </w:rPr>
              <w:t>, publishing the guidelines on observational studies for medicinal products for human use.</w:t>
            </w:r>
          </w:p>
          <w:p w14:paraId="4D9A2F97" w14:textId="77777777" w:rsidR="00B37A71" w:rsidRDefault="00B37A71" w:rsidP="00A50647">
            <w:pPr>
              <w:jc w:val="both"/>
              <w:rPr>
                <w:rFonts w:ascii="Tahoma" w:eastAsia="Times New Roman" w:hAnsi="Tahoma" w:cs="Tahoma"/>
                <w:color w:val="1F1F1F"/>
                <w:sz w:val="22"/>
                <w:lang w:eastAsia="es-ES"/>
              </w:rPr>
            </w:pPr>
          </w:p>
          <w:p w14:paraId="2F2087ED" w14:textId="77777777" w:rsidR="00B37A71" w:rsidRDefault="00B37A71" w:rsidP="00A50647">
            <w:pPr>
              <w:jc w:val="both"/>
              <w:rPr>
                <w:rFonts w:ascii="Tahoma" w:eastAsia="Times New Roman" w:hAnsi="Tahoma" w:cs="Tahoma"/>
                <w:color w:val="1F1F1F"/>
                <w:sz w:val="22"/>
                <w:lang w:eastAsia="es-ES"/>
              </w:rPr>
            </w:pPr>
          </w:p>
          <w:p w14:paraId="0E0B614C" w14:textId="77777777" w:rsidR="00B37A71" w:rsidRDefault="00B37A71" w:rsidP="00A50647">
            <w:pPr>
              <w:jc w:val="both"/>
              <w:rPr>
                <w:rFonts w:ascii="Tahoma" w:eastAsia="Times New Roman" w:hAnsi="Tahoma" w:cs="Tahoma"/>
                <w:color w:val="1F1F1F"/>
                <w:sz w:val="22"/>
                <w:lang w:eastAsia="es-ES"/>
              </w:rPr>
            </w:pPr>
          </w:p>
          <w:p w14:paraId="65A05E0C" w14:textId="77777777" w:rsidR="00B37A71" w:rsidRPr="001720E2" w:rsidRDefault="00B37A71" w:rsidP="00A50647">
            <w:pPr>
              <w:jc w:val="both"/>
              <w:rPr>
                <w:rFonts w:ascii="Tahoma" w:eastAsia="Times New Roman" w:hAnsi="Tahoma" w:cs="Tahoma"/>
                <w:color w:val="1F1F1F"/>
                <w:sz w:val="22"/>
                <w:lang w:eastAsia="es-ES"/>
              </w:rPr>
            </w:pPr>
          </w:p>
          <w:p w14:paraId="10FD9B44" w14:textId="77777777" w:rsidR="00A50647" w:rsidRDefault="00A50647" w:rsidP="00A50647">
            <w:pPr>
              <w:jc w:val="both"/>
              <w:rPr>
                <w:rFonts w:ascii="Tahoma" w:eastAsia="Times New Roman" w:hAnsi="Tahoma" w:cs="Tahoma"/>
                <w:color w:val="1F1F1F"/>
                <w:sz w:val="22"/>
                <w:lang w:eastAsia="es-ES"/>
              </w:rPr>
            </w:pPr>
            <w:r w:rsidRPr="00B37A71">
              <w:rPr>
                <w:rFonts w:ascii="Tahoma" w:eastAsia="Times New Roman" w:hAnsi="Tahoma" w:cs="Tahoma"/>
                <w:b/>
                <w:bCs/>
                <w:color w:val="1F1F1F"/>
                <w:sz w:val="22"/>
                <w:bdr w:val="none" w:sz="0" w:space="0" w:color="auto" w:frame="1"/>
                <w:lang w:eastAsia="es-ES"/>
              </w:rPr>
              <w:t>9.2.</w:t>
            </w:r>
            <w:r w:rsidRPr="001720E2">
              <w:rPr>
                <w:rFonts w:ascii="Tahoma" w:eastAsia="Times New Roman" w:hAnsi="Tahoma" w:cs="Tahoma"/>
                <w:color w:val="1F1F1F"/>
                <w:sz w:val="22"/>
                <w:lang w:eastAsia="es-ES"/>
              </w:rPr>
              <w:t xml:space="preserve"> They undertake to respect the fundamental rights of the person and the </w:t>
            </w:r>
            <w:r w:rsidRPr="001720E2">
              <w:rPr>
                <w:rFonts w:ascii="Tahoma" w:eastAsia="Times New Roman" w:hAnsi="Tahoma" w:cs="Tahoma"/>
                <w:color w:val="1F1F1F"/>
                <w:sz w:val="22"/>
                <w:lang w:eastAsia="es-ES"/>
              </w:rPr>
              <w:lastRenderedPageBreak/>
              <w:t xml:space="preserve">ethical postulates concerning biomedical research and in accordance with the provisions of the </w:t>
            </w:r>
            <w:r w:rsidRPr="001720E2">
              <w:rPr>
                <w:rFonts w:ascii="Tahoma" w:eastAsia="Times New Roman" w:hAnsi="Tahoma" w:cs="Tahoma"/>
                <w:bCs/>
                <w:color w:val="1F1F1F"/>
                <w:sz w:val="22"/>
                <w:bdr w:val="none" w:sz="0" w:space="0" w:color="auto" w:frame="1"/>
                <w:lang w:eastAsia="es-ES"/>
              </w:rPr>
              <w:t>International Guidelines</w:t>
            </w:r>
            <w:r w:rsidRPr="001720E2">
              <w:rPr>
                <w:rFonts w:ascii="Tahoma" w:eastAsia="Times New Roman" w:hAnsi="Tahoma" w:cs="Tahoma"/>
                <w:color w:val="1F1F1F"/>
                <w:sz w:val="22"/>
                <w:lang w:eastAsia="es-ES"/>
              </w:rPr>
              <w:t xml:space="preserve"> for the ethical review of observational studies.</w:t>
            </w:r>
          </w:p>
          <w:p w14:paraId="5444F076" w14:textId="77777777" w:rsidR="00B37A71" w:rsidRPr="001720E2" w:rsidRDefault="00B37A71" w:rsidP="00A50647">
            <w:pPr>
              <w:jc w:val="both"/>
              <w:rPr>
                <w:rFonts w:ascii="Tahoma" w:eastAsia="Times New Roman" w:hAnsi="Tahoma" w:cs="Tahoma"/>
                <w:color w:val="1F1F1F"/>
                <w:sz w:val="22"/>
                <w:lang w:eastAsia="es-ES"/>
              </w:rPr>
            </w:pPr>
          </w:p>
          <w:p w14:paraId="6C3A4AB4" w14:textId="77777777" w:rsidR="00A50647" w:rsidRDefault="00A50647" w:rsidP="00A50647">
            <w:pPr>
              <w:jc w:val="both"/>
              <w:rPr>
                <w:rFonts w:ascii="Tahoma" w:eastAsia="Times New Roman" w:hAnsi="Tahoma" w:cs="Tahoma"/>
                <w:color w:val="1F1F1F"/>
                <w:sz w:val="22"/>
                <w:lang w:eastAsia="es-ES"/>
              </w:rPr>
            </w:pPr>
            <w:r w:rsidRPr="00B37A71">
              <w:rPr>
                <w:rFonts w:ascii="Tahoma" w:eastAsia="Times New Roman" w:hAnsi="Tahoma" w:cs="Tahoma"/>
                <w:b/>
                <w:bCs/>
                <w:color w:val="1F1F1F"/>
                <w:sz w:val="22"/>
                <w:bdr w:val="none" w:sz="0" w:space="0" w:color="auto" w:frame="1"/>
                <w:lang w:eastAsia="es-ES"/>
              </w:rPr>
              <w:t>9.3.</w:t>
            </w:r>
            <w:r w:rsidRPr="001720E2">
              <w:rPr>
                <w:rFonts w:ascii="Tahoma" w:eastAsia="Times New Roman" w:hAnsi="Tahoma" w:cs="Tahoma"/>
                <w:color w:val="1F1F1F"/>
                <w:sz w:val="22"/>
                <w:lang w:eastAsia="es-ES"/>
              </w:rPr>
              <w:t xml:space="preserve"> The </w:t>
            </w:r>
            <w:r w:rsidRPr="001720E2">
              <w:rPr>
                <w:rFonts w:ascii="Tahoma" w:eastAsia="Times New Roman" w:hAnsi="Tahoma" w:cs="Tahoma"/>
                <w:bCs/>
                <w:color w:val="1F1F1F"/>
                <w:sz w:val="22"/>
                <w:bdr w:val="none" w:sz="0" w:space="0" w:color="auto" w:frame="1"/>
                <w:lang w:eastAsia="es-ES"/>
              </w:rPr>
              <w:t>PRINCIPAL INVESTIGATOR</w:t>
            </w:r>
            <w:r w:rsidRPr="001720E2">
              <w:rPr>
                <w:rFonts w:ascii="Tahoma" w:eastAsia="Times New Roman" w:hAnsi="Tahoma" w:cs="Tahoma"/>
                <w:color w:val="1F1F1F"/>
                <w:sz w:val="22"/>
                <w:lang w:eastAsia="es-ES"/>
              </w:rPr>
              <w:t xml:space="preserve"> declares that, upon the signing of this contract, they are not subject to any investigation by Spanish Authorities and have not been sanctioned or disqualified by any regulatory authority or professional body, guaranteeing that the provision of these services does not interfere with their clinical duties nor violate internal rules or contracts that they may have signed with the Center for which they perform their professional work.</w:t>
            </w:r>
          </w:p>
          <w:p w14:paraId="73C9D39A" w14:textId="77777777" w:rsidR="00B37A71" w:rsidRDefault="00B37A71" w:rsidP="00A50647">
            <w:pPr>
              <w:jc w:val="both"/>
              <w:rPr>
                <w:rFonts w:ascii="Tahoma" w:eastAsia="Times New Roman" w:hAnsi="Tahoma" w:cs="Tahoma"/>
                <w:color w:val="1F1F1F"/>
                <w:sz w:val="22"/>
                <w:lang w:eastAsia="es-ES"/>
              </w:rPr>
            </w:pPr>
          </w:p>
          <w:p w14:paraId="20C7BB00" w14:textId="77777777" w:rsidR="00B37A71" w:rsidRPr="001720E2" w:rsidRDefault="00B37A71" w:rsidP="00A50647">
            <w:pPr>
              <w:jc w:val="both"/>
              <w:rPr>
                <w:rFonts w:ascii="Tahoma" w:eastAsia="Times New Roman" w:hAnsi="Tahoma" w:cs="Tahoma"/>
                <w:color w:val="1F1F1F"/>
                <w:sz w:val="22"/>
                <w:lang w:eastAsia="es-ES"/>
              </w:rPr>
            </w:pPr>
          </w:p>
          <w:p w14:paraId="1350D4C7" w14:textId="77777777" w:rsidR="00A50647" w:rsidRDefault="00A50647" w:rsidP="00A50647">
            <w:pPr>
              <w:jc w:val="both"/>
              <w:rPr>
                <w:rFonts w:ascii="Tahoma" w:eastAsia="Times New Roman" w:hAnsi="Tahoma" w:cs="Tahoma"/>
                <w:b/>
                <w:bCs/>
                <w:color w:val="1F1F1F"/>
                <w:sz w:val="22"/>
                <w:bdr w:val="none" w:sz="0" w:space="0" w:color="auto" w:frame="1"/>
                <w:lang w:eastAsia="es-ES"/>
              </w:rPr>
            </w:pPr>
            <w:r w:rsidRPr="00B37A71">
              <w:rPr>
                <w:rFonts w:ascii="Tahoma" w:eastAsia="Times New Roman" w:hAnsi="Tahoma" w:cs="Tahoma"/>
                <w:b/>
                <w:bCs/>
                <w:color w:val="1F1F1F"/>
                <w:sz w:val="22"/>
                <w:bdr w:val="none" w:sz="0" w:space="0" w:color="auto" w:frame="1"/>
                <w:lang w:eastAsia="es-ES"/>
              </w:rPr>
              <w:t>TENTH: APPLICABLE LEGAL REGIME AND JURISDICTION</w:t>
            </w:r>
          </w:p>
          <w:p w14:paraId="295DB2D0" w14:textId="77777777" w:rsidR="00B37A71" w:rsidRPr="00B37A71" w:rsidRDefault="00B37A71" w:rsidP="00A50647">
            <w:pPr>
              <w:jc w:val="both"/>
              <w:rPr>
                <w:rFonts w:ascii="Tahoma" w:eastAsia="Times New Roman" w:hAnsi="Tahoma" w:cs="Tahoma"/>
                <w:b/>
                <w:color w:val="1F1F1F"/>
                <w:sz w:val="22"/>
                <w:lang w:eastAsia="es-ES"/>
              </w:rPr>
            </w:pPr>
          </w:p>
          <w:p w14:paraId="1EFF93A9" w14:textId="77777777" w:rsidR="00A50647" w:rsidRDefault="00A50647" w:rsidP="00A50647">
            <w:pPr>
              <w:jc w:val="both"/>
              <w:rPr>
                <w:rFonts w:ascii="Tahoma" w:eastAsia="Times New Roman" w:hAnsi="Tahoma" w:cs="Tahoma"/>
                <w:color w:val="1F1F1F"/>
                <w:sz w:val="22"/>
                <w:lang w:eastAsia="es-ES"/>
              </w:rPr>
            </w:pPr>
            <w:r w:rsidRPr="00B37A71">
              <w:rPr>
                <w:rFonts w:ascii="Tahoma" w:eastAsia="Times New Roman" w:hAnsi="Tahoma" w:cs="Tahoma"/>
                <w:b/>
                <w:bCs/>
                <w:color w:val="1F1F1F"/>
                <w:sz w:val="22"/>
                <w:bdr w:val="none" w:sz="0" w:space="0" w:color="auto" w:frame="1"/>
                <w:lang w:eastAsia="es-ES"/>
              </w:rPr>
              <w:t>10.1</w:t>
            </w:r>
            <w:proofErr w:type="gramStart"/>
            <w:r w:rsidRPr="00B37A71">
              <w:rPr>
                <w:rFonts w:ascii="Tahoma" w:eastAsia="Times New Roman" w:hAnsi="Tahoma" w:cs="Tahoma"/>
                <w:b/>
                <w:bCs/>
                <w:color w:val="1F1F1F"/>
                <w:sz w:val="22"/>
                <w:bdr w:val="none" w:sz="0" w:space="0" w:color="auto" w:frame="1"/>
                <w:lang w:eastAsia="es-ES"/>
              </w:rPr>
              <w:t>.-</w:t>
            </w:r>
            <w:proofErr w:type="gramEnd"/>
            <w:r w:rsidRPr="001720E2">
              <w:rPr>
                <w:rFonts w:ascii="Tahoma" w:eastAsia="Times New Roman" w:hAnsi="Tahoma" w:cs="Tahoma"/>
                <w:color w:val="1F1F1F"/>
                <w:sz w:val="22"/>
                <w:lang w:eastAsia="es-ES"/>
              </w:rPr>
              <w:t xml:space="preserve"> The parties undertake to comply with and follow this contract according to the spirit that made it possible, committing to resolve any discrepancies that may arise in terms of equity.</w:t>
            </w:r>
          </w:p>
          <w:p w14:paraId="0AA197CD" w14:textId="77777777" w:rsidR="00B37A71" w:rsidRPr="001720E2" w:rsidRDefault="00B37A71" w:rsidP="00A50647">
            <w:pPr>
              <w:jc w:val="both"/>
              <w:rPr>
                <w:rFonts w:ascii="Tahoma" w:eastAsia="Times New Roman" w:hAnsi="Tahoma" w:cs="Tahoma"/>
                <w:color w:val="1F1F1F"/>
                <w:sz w:val="22"/>
                <w:lang w:eastAsia="es-ES"/>
              </w:rPr>
            </w:pPr>
          </w:p>
          <w:p w14:paraId="4DD08B2B" w14:textId="77777777" w:rsidR="00A50647" w:rsidRDefault="00A50647" w:rsidP="00A50647">
            <w:pPr>
              <w:jc w:val="both"/>
              <w:rPr>
                <w:rFonts w:ascii="Tahoma" w:eastAsia="Times New Roman" w:hAnsi="Tahoma" w:cs="Tahoma"/>
                <w:color w:val="1F1F1F"/>
                <w:sz w:val="22"/>
                <w:lang w:eastAsia="es-ES"/>
              </w:rPr>
            </w:pPr>
            <w:r w:rsidRPr="00B37A71">
              <w:rPr>
                <w:rFonts w:ascii="Tahoma" w:eastAsia="Times New Roman" w:hAnsi="Tahoma" w:cs="Tahoma"/>
                <w:b/>
                <w:bCs/>
                <w:color w:val="1F1F1F"/>
                <w:sz w:val="22"/>
                <w:bdr w:val="none" w:sz="0" w:space="0" w:color="auto" w:frame="1"/>
                <w:lang w:eastAsia="es-ES"/>
              </w:rPr>
              <w:t>10.2</w:t>
            </w:r>
            <w:proofErr w:type="gramStart"/>
            <w:r w:rsidRPr="00B37A71">
              <w:rPr>
                <w:rFonts w:ascii="Tahoma" w:eastAsia="Times New Roman" w:hAnsi="Tahoma" w:cs="Tahoma"/>
                <w:b/>
                <w:bCs/>
                <w:color w:val="1F1F1F"/>
                <w:sz w:val="22"/>
                <w:bdr w:val="none" w:sz="0" w:space="0" w:color="auto" w:frame="1"/>
                <w:lang w:eastAsia="es-ES"/>
              </w:rPr>
              <w:t>.-</w:t>
            </w:r>
            <w:proofErr w:type="gramEnd"/>
            <w:r w:rsidRPr="001720E2">
              <w:rPr>
                <w:rFonts w:ascii="Tahoma" w:eastAsia="Times New Roman" w:hAnsi="Tahoma" w:cs="Tahoma"/>
                <w:color w:val="1F1F1F"/>
                <w:sz w:val="22"/>
                <w:lang w:eastAsia="es-ES"/>
              </w:rPr>
              <w:t xml:space="preserve"> In the event that they cannot be resolved in terms of equity, the parties, expressly waiving any other jurisdiction that may correspond to them, submit to the </w:t>
            </w:r>
            <w:r w:rsidRPr="001720E2">
              <w:rPr>
                <w:rFonts w:ascii="Tahoma" w:eastAsia="Times New Roman" w:hAnsi="Tahoma" w:cs="Tahoma"/>
                <w:bCs/>
                <w:color w:val="1F1F1F"/>
                <w:sz w:val="22"/>
                <w:bdr w:val="none" w:sz="0" w:space="0" w:color="auto" w:frame="1"/>
                <w:lang w:eastAsia="es-ES"/>
              </w:rPr>
              <w:t>Jurisdiction of the Courts and Tribunals of Burgos</w:t>
            </w:r>
            <w:r w:rsidRPr="001720E2">
              <w:rPr>
                <w:rFonts w:ascii="Tahoma" w:eastAsia="Times New Roman" w:hAnsi="Tahoma" w:cs="Tahoma"/>
                <w:color w:val="1F1F1F"/>
                <w:sz w:val="22"/>
                <w:lang w:eastAsia="es-ES"/>
              </w:rPr>
              <w:t>.</w:t>
            </w:r>
          </w:p>
          <w:p w14:paraId="74495CD3" w14:textId="77777777" w:rsidR="00B37A71" w:rsidRPr="001720E2" w:rsidRDefault="00B37A71" w:rsidP="00A50647">
            <w:pPr>
              <w:jc w:val="both"/>
              <w:rPr>
                <w:rFonts w:ascii="Tahoma" w:eastAsia="Times New Roman" w:hAnsi="Tahoma" w:cs="Tahoma"/>
                <w:color w:val="1F1F1F"/>
                <w:sz w:val="22"/>
                <w:lang w:eastAsia="es-ES"/>
              </w:rPr>
            </w:pPr>
          </w:p>
          <w:p w14:paraId="5477C31E" w14:textId="77777777" w:rsidR="00A50647" w:rsidRPr="00B37A71" w:rsidRDefault="00A50647" w:rsidP="00A50647">
            <w:pPr>
              <w:jc w:val="both"/>
              <w:rPr>
                <w:rFonts w:ascii="Tahoma" w:eastAsia="Times New Roman" w:hAnsi="Tahoma" w:cs="Tahoma"/>
                <w:b/>
                <w:color w:val="1F1F1F"/>
                <w:sz w:val="22"/>
                <w:lang w:eastAsia="es-ES"/>
              </w:rPr>
            </w:pPr>
            <w:r w:rsidRPr="00B37A71">
              <w:rPr>
                <w:rFonts w:ascii="Tahoma" w:eastAsia="Times New Roman" w:hAnsi="Tahoma" w:cs="Tahoma"/>
                <w:b/>
                <w:bCs/>
                <w:color w:val="1F1F1F"/>
                <w:sz w:val="22"/>
                <w:bdr w:val="none" w:sz="0" w:space="0" w:color="auto" w:frame="1"/>
                <w:lang w:eastAsia="es-ES"/>
              </w:rPr>
              <w:t>ELEVENTH: ANTI-CORRUPTION</w:t>
            </w:r>
          </w:p>
          <w:p w14:paraId="335C70E4" w14:textId="77777777" w:rsidR="00B37A71" w:rsidRDefault="00B37A71" w:rsidP="00A50647">
            <w:pPr>
              <w:jc w:val="both"/>
              <w:rPr>
                <w:rFonts w:ascii="Tahoma" w:eastAsia="Times New Roman" w:hAnsi="Tahoma" w:cs="Tahoma"/>
                <w:bCs/>
                <w:color w:val="1F1F1F"/>
                <w:sz w:val="22"/>
                <w:bdr w:val="none" w:sz="0" w:space="0" w:color="auto" w:frame="1"/>
                <w:lang w:eastAsia="es-ES"/>
              </w:rPr>
            </w:pPr>
          </w:p>
          <w:p w14:paraId="11852F37" w14:textId="77777777" w:rsidR="00A50647" w:rsidRDefault="00A50647" w:rsidP="00A50647">
            <w:pPr>
              <w:jc w:val="both"/>
              <w:rPr>
                <w:rFonts w:ascii="Tahoma" w:eastAsia="Times New Roman" w:hAnsi="Tahoma" w:cs="Tahoma"/>
                <w:color w:val="1F1F1F"/>
                <w:sz w:val="22"/>
                <w:lang w:eastAsia="es-ES"/>
              </w:rPr>
            </w:pPr>
            <w:r w:rsidRPr="00B37A71">
              <w:rPr>
                <w:rFonts w:ascii="Tahoma" w:eastAsia="Times New Roman" w:hAnsi="Tahoma" w:cs="Tahoma"/>
                <w:b/>
                <w:bCs/>
                <w:color w:val="1F1F1F"/>
                <w:sz w:val="22"/>
                <w:bdr w:val="none" w:sz="0" w:space="0" w:color="auto" w:frame="1"/>
                <w:lang w:eastAsia="es-ES"/>
              </w:rPr>
              <w:t>12.1</w:t>
            </w:r>
            <w:proofErr w:type="gramStart"/>
            <w:r w:rsidRPr="00B37A71">
              <w:rPr>
                <w:rFonts w:ascii="Tahoma" w:eastAsia="Times New Roman" w:hAnsi="Tahoma" w:cs="Tahoma"/>
                <w:b/>
                <w:bCs/>
                <w:color w:val="1F1F1F"/>
                <w:sz w:val="22"/>
                <w:bdr w:val="none" w:sz="0" w:space="0" w:color="auto" w:frame="1"/>
                <w:lang w:eastAsia="es-ES"/>
              </w:rPr>
              <w:t>.-</w:t>
            </w:r>
            <w:proofErr w:type="gramEnd"/>
            <w:r w:rsidRPr="001720E2">
              <w:rPr>
                <w:rFonts w:ascii="Tahoma" w:eastAsia="Times New Roman" w:hAnsi="Tahoma" w:cs="Tahoma"/>
                <w:color w:val="1F1F1F"/>
                <w:sz w:val="22"/>
                <w:lang w:eastAsia="es-ES"/>
              </w:rPr>
              <w:t xml:space="preserve"> All parties signing the contract shall comply at all times with the anti-corruption regulations in force. For the purposes of this contract, anti-corruption regulations shall be understood as the Criminal Code and any other anti-corruption law or regulation, national or international, against bribery, fraud, collection of commissions, or similar activities (such as the </w:t>
            </w:r>
            <w:r w:rsidRPr="001720E2">
              <w:rPr>
                <w:rFonts w:ascii="Tahoma" w:eastAsia="Times New Roman" w:hAnsi="Tahoma" w:cs="Tahoma"/>
                <w:bCs/>
                <w:color w:val="1F1F1F"/>
                <w:sz w:val="22"/>
                <w:bdr w:val="none" w:sz="0" w:space="0" w:color="auto" w:frame="1"/>
                <w:lang w:eastAsia="es-ES"/>
              </w:rPr>
              <w:t>UK Bribery Act 2010</w:t>
            </w:r>
            <w:r w:rsidRPr="001720E2">
              <w:rPr>
                <w:rFonts w:ascii="Tahoma" w:eastAsia="Times New Roman" w:hAnsi="Tahoma" w:cs="Tahoma"/>
                <w:color w:val="1F1F1F"/>
                <w:sz w:val="22"/>
                <w:lang w:eastAsia="es-ES"/>
              </w:rPr>
              <w:t xml:space="preserve"> and the </w:t>
            </w:r>
            <w:r w:rsidRPr="001720E2">
              <w:rPr>
                <w:rFonts w:ascii="Tahoma" w:eastAsia="Times New Roman" w:hAnsi="Tahoma" w:cs="Tahoma"/>
                <w:bCs/>
                <w:color w:val="1F1F1F"/>
                <w:sz w:val="22"/>
                <w:bdr w:val="none" w:sz="0" w:space="0" w:color="auto" w:frame="1"/>
                <w:lang w:eastAsia="es-ES"/>
              </w:rPr>
              <w:t>US Foreign Corrupt Practices Act 1977</w:t>
            </w:r>
            <w:r w:rsidRPr="001720E2">
              <w:rPr>
                <w:rFonts w:ascii="Tahoma" w:eastAsia="Times New Roman" w:hAnsi="Tahoma" w:cs="Tahoma"/>
                <w:color w:val="1F1F1F"/>
                <w:sz w:val="22"/>
                <w:lang w:eastAsia="es-ES"/>
              </w:rPr>
              <w:t>).</w:t>
            </w:r>
          </w:p>
          <w:p w14:paraId="7C63B14B" w14:textId="77777777" w:rsidR="00B37A71" w:rsidRDefault="00B37A71" w:rsidP="00A50647">
            <w:pPr>
              <w:jc w:val="both"/>
              <w:rPr>
                <w:rFonts w:ascii="Tahoma" w:eastAsia="Times New Roman" w:hAnsi="Tahoma" w:cs="Tahoma"/>
                <w:color w:val="1F1F1F"/>
                <w:sz w:val="22"/>
                <w:lang w:eastAsia="es-ES"/>
              </w:rPr>
            </w:pPr>
          </w:p>
          <w:p w14:paraId="17957B9E" w14:textId="77777777" w:rsidR="00B37A71" w:rsidRDefault="00B37A71" w:rsidP="00A50647">
            <w:pPr>
              <w:jc w:val="both"/>
              <w:rPr>
                <w:rFonts w:ascii="Tahoma" w:eastAsia="Times New Roman" w:hAnsi="Tahoma" w:cs="Tahoma"/>
                <w:color w:val="1F1F1F"/>
                <w:sz w:val="22"/>
                <w:lang w:eastAsia="es-ES"/>
              </w:rPr>
            </w:pPr>
          </w:p>
          <w:p w14:paraId="5CB40921" w14:textId="77777777" w:rsidR="00B37A71" w:rsidRDefault="00B37A71" w:rsidP="00A50647">
            <w:pPr>
              <w:jc w:val="both"/>
              <w:rPr>
                <w:rFonts w:ascii="Tahoma" w:eastAsia="Times New Roman" w:hAnsi="Tahoma" w:cs="Tahoma"/>
                <w:color w:val="1F1F1F"/>
                <w:sz w:val="22"/>
                <w:lang w:eastAsia="es-ES"/>
              </w:rPr>
            </w:pPr>
          </w:p>
          <w:p w14:paraId="01CF21B1" w14:textId="77777777" w:rsidR="00B37A71" w:rsidRDefault="00B37A71" w:rsidP="00A50647">
            <w:pPr>
              <w:jc w:val="both"/>
              <w:rPr>
                <w:rFonts w:ascii="Tahoma" w:eastAsia="Times New Roman" w:hAnsi="Tahoma" w:cs="Tahoma"/>
                <w:color w:val="1F1F1F"/>
                <w:sz w:val="22"/>
                <w:lang w:eastAsia="es-ES"/>
              </w:rPr>
            </w:pPr>
          </w:p>
          <w:p w14:paraId="3D71183D" w14:textId="77777777" w:rsidR="00A50647" w:rsidRDefault="00A50647" w:rsidP="00A50647">
            <w:pPr>
              <w:jc w:val="both"/>
              <w:rPr>
                <w:rFonts w:ascii="Tahoma" w:eastAsia="Times New Roman" w:hAnsi="Tahoma" w:cs="Tahoma"/>
                <w:color w:val="1F1F1F"/>
                <w:sz w:val="22"/>
                <w:lang w:eastAsia="es-ES"/>
              </w:rPr>
            </w:pPr>
            <w:r w:rsidRPr="00B37A71">
              <w:rPr>
                <w:rFonts w:ascii="Tahoma" w:eastAsia="Times New Roman" w:hAnsi="Tahoma" w:cs="Tahoma"/>
                <w:b/>
                <w:bCs/>
                <w:color w:val="1F1F1F"/>
                <w:sz w:val="22"/>
                <w:bdr w:val="none" w:sz="0" w:space="0" w:color="auto" w:frame="1"/>
                <w:lang w:eastAsia="es-ES"/>
              </w:rPr>
              <w:lastRenderedPageBreak/>
              <w:t>12.2</w:t>
            </w:r>
            <w:proofErr w:type="gramStart"/>
            <w:r w:rsidRPr="00B37A71">
              <w:rPr>
                <w:rFonts w:ascii="Tahoma" w:eastAsia="Times New Roman" w:hAnsi="Tahoma" w:cs="Tahoma"/>
                <w:b/>
                <w:bCs/>
                <w:color w:val="1F1F1F"/>
                <w:sz w:val="22"/>
                <w:bdr w:val="none" w:sz="0" w:space="0" w:color="auto" w:frame="1"/>
                <w:lang w:eastAsia="es-ES"/>
              </w:rPr>
              <w:t>.-</w:t>
            </w:r>
            <w:proofErr w:type="gramEnd"/>
            <w:r w:rsidRPr="001720E2">
              <w:rPr>
                <w:rFonts w:ascii="Tahoma" w:eastAsia="Times New Roman" w:hAnsi="Tahoma" w:cs="Tahoma"/>
                <w:color w:val="1F1F1F"/>
                <w:sz w:val="22"/>
                <w:lang w:eastAsia="es-ES"/>
              </w:rPr>
              <w:t xml:space="preserve"> All signing parties, as well as their employees or representatives, may not, directly or indirectly, offer, pay, or make promises of payment, or authorize the offer, promise, or payment of any value to any natural or legal person for the purpose of obtaining or retaining business and obtaining any undue advantage with this Contract, or that involves the violation of any applicable law, rule, or regulation relating to public or commercial bribery and anti-corruption legislation.</w:t>
            </w:r>
          </w:p>
          <w:p w14:paraId="3EE458BB" w14:textId="77777777" w:rsidR="00B37A71" w:rsidRPr="001720E2" w:rsidRDefault="00B37A71" w:rsidP="00A50647">
            <w:pPr>
              <w:jc w:val="both"/>
              <w:rPr>
                <w:rFonts w:ascii="Tahoma" w:eastAsia="Times New Roman" w:hAnsi="Tahoma" w:cs="Tahoma"/>
                <w:color w:val="1F1F1F"/>
                <w:sz w:val="22"/>
                <w:lang w:eastAsia="es-ES"/>
              </w:rPr>
            </w:pPr>
          </w:p>
          <w:p w14:paraId="36BBAC09" w14:textId="77777777" w:rsidR="00A50647" w:rsidRPr="00B37A71" w:rsidRDefault="00A50647" w:rsidP="00A50647">
            <w:pPr>
              <w:jc w:val="both"/>
              <w:rPr>
                <w:rFonts w:ascii="Tahoma" w:eastAsia="Times New Roman" w:hAnsi="Tahoma" w:cs="Tahoma"/>
                <w:b/>
                <w:color w:val="1F1F1F"/>
                <w:sz w:val="22"/>
                <w:lang w:eastAsia="es-ES"/>
              </w:rPr>
            </w:pPr>
            <w:r w:rsidRPr="00B37A71">
              <w:rPr>
                <w:rFonts w:ascii="Tahoma" w:eastAsia="Times New Roman" w:hAnsi="Tahoma" w:cs="Tahoma"/>
                <w:b/>
                <w:bCs/>
                <w:color w:val="1F1F1F"/>
                <w:sz w:val="22"/>
                <w:bdr w:val="none" w:sz="0" w:space="0" w:color="auto" w:frame="1"/>
                <w:lang w:eastAsia="es-ES"/>
              </w:rPr>
              <w:t>TWELFTH: FINAL PROVISION</w:t>
            </w:r>
          </w:p>
          <w:p w14:paraId="592CC45C" w14:textId="77777777" w:rsidR="00B37A71" w:rsidRDefault="00B37A71" w:rsidP="00A50647">
            <w:pPr>
              <w:jc w:val="both"/>
              <w:rPr>
                <w:rFonts w:ascii="Tahoma" w:eastAsia="Times New Roman" w:hAnsi="Tahoma" w:cs="Tahoma"/>
                <w:color w:val="1F1F1F"/>
                <w:sz w:val="22"/>
                <w:lang w:eastAsia="es-ES"/>
              </w:rPr>
            </w:pPr>
          </w:p>
          <w:p w14:paraId="63FF6F6A" w14:textId="69BB0515" w:rsidR="00A50647"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color w:val="1F1F1F"/>
                <w:sz w:val="22"/>
                <w:lang w:eastAsia="es-ES"/>
              </w:rPr>
              <w:t xml:space="preserve">This contract constitutes the entire agreement between the parties regarding the object thereof and prevails over any other agreement, written or verbal, that may have existed prior to the granting of this Contract and relates to the object thereof. The terms of this Contract may not be modified except by a written </w:t>
            </w:r>
            <w:r w:rsidR="00B37A71">
              <w:rPr>
                <w:rFonts w:ascii="Tahoma" w:eastAsia="Times New Roman" w:hAnsi="Tahoma" w:cs="Tahoma"/>
                <w:color w:val="1F1F1F"/>
                <w:sz w:val="22"/>
                <w:lang w:eastAsia="es-ES"/>
              </w:rPr>
              <w:t>document signed by all parties.</w:t>
            </w:r>
          </w:p>
          <w:p w14:paraId="46BEE047" w14:textId="77777777" w:rsidR="00B37A71" w:rsidRDefault="00B37A71" w:rsidP="00A50647">
            <w:pPr>
              <w:jc w:val="both"/>
              <w:rPr>
                <w:rFonts w:ascii="Tahoma" w:eastAsia="Times New Roman" w:hAnsi="Tahoma" w:cs="Tahoma"/>
                <w:color w:val="1F1F1F"/>
                <w:sz w:val="22"/>
                <w:lang w:eastAsia="es-ES"/>
              </w:rPr>
            </w:pPr>
          </w:p>
          <w:p w14:paraId="23AEE1FB" w14:textId="77777777" w:rsidR="00B37A71" w:rsidRDefault="00B37A71" w:rsidP="00A50647">
            <w:pPr>
              <w:jc w:val="both"/>
              <w:rPr>
                <w:rFonts w:ascii="Tahoma" w:eastAsia="Times New Roman" w:hAnsi="Tahoma" w:cs="Tahoma"/>
                <w:color w:val="1F1F1F"/>
                <w:sz w:val="22"/>
                <w:lang w:eastAsia="es-ES"/>
              </w:rPr>
            </w:pPr>
          </w:p>
          <w:p w14:paraId="07201A07" w14:textId="77777777" w:rsidR="00B37A71" w:rsidRPr="001720E2" w:rsidRDefault="00B37A71" w:rsidP="00A50647">
            <w:pPr>
              <w:jc w:val="both"/>
              <w:rPr>
                <w:rFonts w:ascii="Tahoma" w:eastAsia="Times New Roman" w:hAnsi="Tahoma" w:cs="Tahoma"/>
                <w:color w:val="1F1F1F"/>
                <w:sz w:val="22"/>
                <w:lang w:eastAsia="es-ES"/>
              </w:rPr>
            </w:pPr>
          </w:p>
          <w:p w14:paraId="59621EA2" w14:textId="77777777" w:rsidR="00A50647" w:rsidRPr="001720E2" w:rsidRDefault="00A50647" w:rsidP="00A50647">
            <w:pPr>
              <w:jc w:val="both"/>
              <w:rPr>
                <w:rFonts w:ascii="Tahoma" w:eastAsia="Times New Roman" w:hAnsi="Tahoma" w:cs="Tahoma"/>
                <w:color w:val="1F1F1F"/>
                <w:sz w:val="22"/>
                <w:lang w:eastAsia="es-ES"/>
              </w:rPr>
            </w:pPr>
            <w:r w:rsidRPr="001720E2">
              <w:rPr>
                <w:rFonts w:ascii="Tahoma" w:eastAsia="Times New Roman" w:hAnsi="Tahoma" w:cs="Tahoma"/>
                <w:bCs/>
                <w:color w:val="1F1F1F"/>
                <w:sz w:val="22"/>
                <w:bdr w:val="none" w:sz="0" w:space="0" w:color="auto" w:frame="1"/>
                <w:lang w:eastAsia="es-ES"/>
              </w:rPr>
              <w:t>In witness whereof, the parties sign this contract in duplicate or by electronic signature, on the date indicated in the heading or the date of the last electronic signature.</w:t>
            </w:r>
          </w:p>
          <w:p w14:paraId="23F2B5C6" w14:textId="77777777" w:rsidR="00A50647" w:rsidRPr="00A50647" w:rsidRDefault="00A50647" w:rsidP="00DD3AFD">
            <w:pPr>
              <w:jc w:val="center"/>
              <w:rPr>
                <w:rFonts w:ascii="Tahoma" w:hAnsi="Tahoma" w:cs="Tahoma"/>
                <w:b/>
                <w:sz w:val="22"/>
              </w:rPr>
            </w:pPr>
          </w:p>
        </w:tc>
      </w:tr>
    </w:tbl>
    <w:p w14:paraId="0AAF819A" w14:textId="77777777" w:rsidR="00A50647" w:rsidRDefault="00A50647" w:rsidP="00DD3AFD">
      <w:pPr>
        <w:spacing w:after="0" w:line="240" w:lineRule="auto"/>
        <w:jc w:val="center"/>
        <w:rPr>
          <w:rFonts w:ascii="Tahoma" w:hAnsi="Tahoma" w:cs="Tahoma"/>
          <w:b/>
          <w:sz w:val="24"/>
        </w:rPr>
      </w:pPr>
    </w:p>
    <w:p w14:paraId="249AFB52" w14:textId="1624CE7F" w:rsidR="00782D66" w:rsidRPr="00382A10" w:rsidRDefault="00782D66" w:rsidP="00DD3AFD">
      <w:pPr>
        <w:spacing w:after="0" w:line="240" w:lineRule="auto"/>
        <w:jc w:val="both"/>
        <w:rPr>
          <w:rFonts w:ascii="Tahoma" w:hAnsi="Tahoma" w:cs="Tahoma"/>
          <w:sz w:val="22"/>
        </w:rPr>
      </w:pPr>
    </w:p>
    <w:p w14:paraId="1B8ACBD0" w14:textId="77777777" w:rsidR="00DD3AFD" w:rsidRPr="00382A10" w:rsidRDefault="00DD3AFD" w:rsidP="00DD3AFD">
      <w:pPr>
        <w:spacing w:after="0" w:line="240" w:lineRule="auto"/>
        <w:jc w:val="both"/>
        <w:rPr>
          <w:rFonts w:ascii="Tahoma" w:hAnsi="Tahoma" w:cs="Tahoma"/>
          <w:sz w:val="22"/>
        </w:rPr>
      </w:pPr>
    </w:p>
    <w:tbl>
      <w:tblPr>
        <w:tblStyle w:val="Tablaconcuadrcula"/>
        <w:tblW w:w="0" w:type="auto"/>
        <w:jc w:val="center"/>
        <w:tblLook w:val="04A0" w:firstRow="1" w:lastRow="0" w:firstColumn="1" w:lastColumn="0" w:noHBand="0" w:noVBand="1"/>
      </w:tblPr>
      <w:tblGrid>
        <w:gridCol w:w="4698"/>
        <w:gridCol w:w="4698"/>
      </w:tblGrid>
      <w:tr w:rsidR="00782D66" w:rsidRPr="00382A10" w14:paraId="0CE51286" w14:textId="77777777">
        <w:trPr>
          <w:jc w:val="center"/>
        </w:trPr>
        <w:tc>
          <w:tcPr>
            <w:tcW w:w="4703" w:type="dxa"/>
            <w:shd w:val="clear" w:color="auto" w:fill="FFFFFF"/>
          </w:tcPr>
          <w:p w14:paraId="469F8594" w14:textId="77777777" w:rsidR="00DD3AFD" w:rsidRPr="00382A10" w:rsidRDefault="00596806" w:rsidP="00135C6A">
            <w:pPr>
              <w:spacing w:after="120"/>
              <w:rPr>
                <w:rFonts w:ascii="Tahoma" w:hAnsi="Tahoma" w:cs="Tahoma"/>
                <w:bCs/>
                <w:sz w:val="22"/>
              </w:rPr>
            </w:pPr>
            <w:r w:rsidRPr="00382A10">
              <w:rPr>
                <w:rFonts w:ascii="Tahoma" w:hAnsi="Tahoma" w:cs="Tahoma"/>
                <w:bCs/>
                <w:sz w:val="22"/>
              </w:rPr>
              <w:t>POR EL PROMOTOR</w:t>
            </w:r>
            <w:r w:rsidRPr="00382A10">
              <w:rPr>
                <w:rFonts w:ascii="Tahoma" w:hAnsi="Tahoma" w:cs="Tahoma"/>
                <w:bCs/>
                <w:sz w:val="22"/>
              </w:rPr>
              <w:br/>
            </w:r>
            <w:r w:rsidRPr="00382A10">
              <w:rPr>
                <w:rFonts w:ascii="Tahoma" w:hAnsi="Tahoma" w:cs="Tahoma"/>
                <w:bCs/>
                <w:sz w:val="22"/>
              </w:rPr>
              <w:br/>
            </w:r>
            <w:r w:rsidRPr="00382A10">
              <w:rPr>
                <w:rFonts w:ascii="Tahoma" w:hAnsi="Tahoma" w:cs="Tahoma"/>
                <w:bCs/>
                <w:sz w:val="22"/>
              </w:rPr>
              <w:br/>
            </w:r>
          </w:p>
          <w:p w14:paraId="1ECAD34D" w14:textId="77777777" w:rsidR="00DD3AFD" w:rsidRPr="00382A10" w:rsidRDefault="00DD3AFD" w:rsidP="00135C6A">
            <w:pPr>
              <w:spacing w:after="120"/>
              <w:rPr>
                <w:rFonts w:ascii="Tahoma" w:hAnsi="Tahoma" w:cs="Tahoma"/>
                <w:bCs/>
                <w:sz w:val="22"/>
              </w:rPr>
            </w:pPr>
          </w:p>
          <w:p w14:paraId="6618E98B" w14:textId="77777777" w:rsidR="00DD3AFD" w:rsidRPr="00382A10" w:rsidRDefault="00DD3AFD" w:rsidP="00135C6A">
            <w:pPr>
              <w:spacing w:after="120"/>
              <w:rPr>
                <w:rFonts w:ascii="Tahoma" w:hAnsi="Tahoma" w:cs="Tahoma"/>
                <w:bCs/>
                <w:sz w:val="22"/>
              </w:rPr>
            </w:pPr>
          </w:p>
          <w:p w14:paraId="68A8370D" w14:textId="70D46245" w:rsidR="00782D66" w:rsidRPr="00382A10" w:rsidRDefault="00596806" w:rsidP="00135C6A">
            <w:pPr>
              <w:spacing w:after="120"/>
              <w:rPr>
                <w:rFonts w:ascii="Tahoma" w:hAnsi="Tahoma" w:cs="Tahoma"/>
                <w:bCs/>
                <w:sz w:val="22"/>
              </w:rPr>
            </w:pPr>
            <w:r w:rsidRPr="00382A10">
              <w:rPr>
                <w:rFonts w:ascii="Tahoma" w:hAnsi="Tahoma" w:cs="Tahoma"/>
                <w:bCs/>
                <w:sz w:val="22"/>
              </w:rPr>
              <w:br/>
            </w:r>
            <w:proofErr w:type="gramStart"/>
            <w:r w:rsidRPr="00382A10">
              <w:rPr>
                <w:rFonts w:ascii="Tahoma" w:hAnsi="Tahoma" w:cs="Tahoma"/>
                <w:bCs/>
                <w:sz w:val="22"/>
              </w:rPr>
              <w:t>Fdo.:</w:t>
            </w:r>
            <w:proofErr w:type="gramEnd"/>
            <w:r w:rsidRPr="00382A10">
              <w:rPr>
                <w:rFonts w:ascii="Tahoma" w:hAnsi="Tahoma" w:cs="Tahoma"/>
                <w:bCs/>
                <w:sz w:val="22"/>
              </w:rPr>
              <w:t xml:space="preserve"> D./Dña. ______________________________</w:t>
            </w:r>
            <w:r w:rsidRPr="00382A10">
              <w:rPr>
                <w:rFonts w:ascii="Tahoma" w:hAnsi="Tahoma" w:cs="Tahoma"/>
                <w:bCs/>
                <w:sz w:val="22"/>
              </w:rPr>
              <w:br/>
              <w:t>Cargo: ______________________________</w:t>
            </w:r>
          </w:p>
        </w:tc>
        <w:tc>
          <w:tcPr>
            <w:tcW w:w="4703" w:type="dxa"/>
            <w:shd w:val="clear" w:color="auto" w:fill="FFFFFF"/>
          </w:tcPr>
          <w:p w14:paraId="64C458A7" w14:textId="3732D00D" w:rsidR="00DD3AFD" w:rsidRPr="00382A10" w:rsidRDefault="00596806" w:rsidP="00382A10">
            <w:pPr>
              <w:spacing w:after="120"/>
              <w:jc w:val="both"/>
              <w:rPr>
                <w:rFonts w:ascii="Tahoma" w:hAnsi="Tahoma" w:cs="Tahoma"/>
                <w:bCs/>
                <w:sz w:val="22"/>
              </w:rPr>
            </w:pPr>
            <w:r w:rsidRPr="00382A10">
              <w:rPr>
                <w:rFonts w:ascii="Tahoma" w:hAnsi="Tahoma" w:cs="Tahoma"/>
                <w:bCs/>
                <w:sz w:val="22"/>
              </w:rPr>
              <w:t xml:space="preserve">POR EL COMPLEJO ASISTENCIAL </w:t>
            </w:r>
            <w:r w:rsidR="00382A10">
              <w:rPr>
                <w:rFonts w:ascii="Tahoma" w:hAnsi="Tahoma" w:cs="Tahoma"/>
                <w:bCs/>
                <w:sz w:val="22"/>
              </w:rPr>
              <w:t xml:space="preserve">UNIVERSITARIO </w:t>
            </w:r>
            <w:r w:rsidRPr="00382A10">
              <w:rPr>
                <w:rFonts w:ascii="Tahoma" w:hAnsi="Tahoma" w:cs="Tahoma"/>
                <w:bCs/>
                <w:sz w:val="22"/>
              </w:rPr>
              <w:t>DE BURGOS</w:t>
            </w:r>
            <w:r w:rsidR="00382A10">
              <w:rPr>
                <w:rFonts w:ascii="Tahoma" w:hAnsi="Tahoma" w:cs="Tahoma"/>
                <w:bCs/>
                <w:sz w:val="22"/>
              </w:rPr>
              <w:t>,</w:t>
            </w:r>
            <w:r w:rsidRPr="00382A10">
              <w:rPr>
                <w:rFonts w:ascii="Tahoma" w:hAnsi="Tahoma" w:cs="Tahoma"/>
                <w:bCs/>
                <w:sz w:val="22"/>
              </w:rPr>
              <w:br/>
            </w:r>
            <w:r w:rsidRPr="00382A10">
              <w:rPr>
                <w:rFonts w:ascii="Tahoma" w:hAnsi="Tahoma" w:cs="Tahoma"/>
                <w:bCs/>
                <w:sz w:val="22"/>
              </w:rPr>
              <w:br/>
            </w:r>
            <w:r w:rsidRPr="00382A10">
              <w:rPr>
                <w:rFonts w:ascii="Tahoma" w:hAnsi="Tahoma" w:cs="Tahoma"/>
                <w:bCs/>
                <w:sz w:val="22"/>
              </w:rPr>
              <w:br/>
            </w:r>
          </w:p>
          <w:p w14:paraId="5631D7A2" w14:textId="77777777" w:rsidR="00DD3AFD" w:rsidRPr="00382A10" w:rsidRDefault="00DD3AFD" w:rsidP="00135C6A">
            <w:pPr>
              <w:spacing w:after="120"/>
              <w:rPr>
                <w:rFonts w:ascii="Tahoma" w:hAnsi="Tahoma" w:cs="Tahoma"/>
                <w:bCs/>
                <w:sz w:val="22"/>
              </w:rPr>
            </w:pPr>
          </w:p>
          <w:p w14:paraId="512A4AAD" w14:textId="77777777" w:rsidR="00DD3AFD" w:rsidRPr="00382A10" w:rsidRDefault="00DD3AFD" w:rsidP="00135C6A">
            <w:pPr>
              <w:spacing w:after="120"/>
              <w:rPr>
                <w:rFonts w:ascii="Tahoma" w:hAnsi="Tahoma" w:cs="Tahoma"/>
                <w:bCs/>
                <w:sz w:val="22"/>
              </w:rPr>
            </w:pPr>
          </w:p>
          <w:p w14:paraId="1854EBC1" w14:textId="5B89F2BB" w:rsidR="00782D66" w:rsidRPr="00382A10" w:rsidRDefault="00596806" w:rsidP="00135C6A">
            <w:pPr>
              <w:spacing w:after="120"/>
              <w:rPr>
                <w:rFonts w:ascii="Tahoma" w:hAnsi="Tahoma" w:cs="Tahoma"/>
                <w:bCs/>
                <w:sz w:val="22"/>
              </w:rPr>
            </w:pPr>
            <w:r w:rsidRPr="00382A10">
              <w:rPr>
                <w:rFonts w:ascii="Tahoma" w:hAnsi="Tahoma" w:cs="Tahoma"/>
                <w:bCs/>
                <w:sz w:val="22"/>
              </w:rPr>
              <w:br/>
            </w:r>
            <w:proofErr w:type="gramStart"/>
            <w:r w:rsidRPr="00382A10">
              <w:rPr>
                <w:rFonts w:ascii="Tahoma" w:hAnsi="Tahoma" w:cs="Tahoma"/>
                <w:bCs/>
                <w:sz w:val="22"/>
              </w:rPr>
              <w:t>Fdo.:</w:t>
            </w:r>
            <w:proofErr w:type="gramEnd"/>
            <w:r w:rsidRPr="00382A10">
              <w:rPr>
                <w:rFonts w:ascii="Tahoma" w:hAnsi="Tahoma" w:cs="Tahoma"/>
                <w:bCs/>
                <w:sz w:val="22"/>
              </w:rPr>
              <w:t xml:space="preserve"> D./Dña. ______________________________</w:t>
            </w:r>
            <w:r w:rsidRPr="00382A10">
              <w:rPr>
                <w:rFonts w:ascii="Tahoma" w:hAnsi="Tahoma" w:cs="Tahoma"/>
                <w:bCs/>
                <w:sz w:val="22"/>
              </w:rPr>
              <w:br/>
              <w:t>Director/a Gerente</w:t>
            </w:r>
          </w:p>
        </w:tc>
      </w:tr>
      <w:tr w:rsidR="00782D66" w:rsidRPr="00382A10" w14:paraId="554C827C" w14:textId="77777777">
        <w:trPr>
          <w:jc w:val="center"/>
        </w:trPr>
        <w:tc>
          <w:tcPr>
            <w:tcW w:w="4703" w:type="dxa"/>
            <w:shd w:val="clear" w:color="auto" w:fill="FFFFFF"/>
          </w:tcPr>
          <w:p w14:paraId="5E7FAD1B" w14:textId="77777777" w:rsidR="00DD3AFD" w:rsidRPr="00382A10" w:rsidRDefault="00596806" w:rsidP="00135C6A">
            <w:pPr>
              <w:spacing w:after="120"/>
              <w:rPr>
                <w:rFonts w:ascii="Tahoma" w:hAnsi="Tahoma" w:cs="Tahoma"/>
                <w:bCs/>
                <w:sz w:val="22"/>
              </w:rPr>
            </w:pPr>
            <w:r w:rsidRPr="00382A10">
              <w:rPr>
                <w:rFonts w:ascii="Tahoma" w:hAnsi="Tahoma" w:cs="Tahoma"/>
                <w:bCs/>
                <w:sz w:val="22"/>
              </w:rPr>
              <w:lastRenderedPageBreak/>
              <w:t>POR EL INVESTIGADOR PRINCIPAL</w:t>
            </w:r>
            <w:r w:rsidRPr="00382A10">
              <w:rPr>
                <w:rFonts w:ascii="Tahoma" w:hAnsi="Tahoma" w:cs="Tahoma"/>
                <w:bCs/>
                <w:sz w:val="22"/>
              </w:rPr>
              <w:br/>
            </w:r>
            <w:r w:rsidRPr="00382A10">
              <w:rPr>
                <w:rFonts w:ascii="Tahoma" w:hAnsi="Tahoma" w:cs="Tahoma"/>
                <w:bCs/>
                <w:sz w:val="22"/>
              </w:rPr>
              <w:br/>
            </w:r>
            <w:r w:rsidRPr="00382A10">
              <w:rPr>
                <w:rFonts w:ascii="Tahoma" w:hAnsi="Tahoma" w:cs="Tahoma"/>
                <w:bCs/>
                <w:sz w:val="22"/>
              </w:rPr>
              <w:br/>
            </w:r>
          </w:p>
          <w:p w14:paraId="7D24569B" w14:textId="77777777" w:rsidR="00DD3AFD" w:rsidRPr="00382A10" w:rsidRDefault="00DD3AFD" w:rsidP="00135C6A">
            <w:pPr>
              <w:spacing w:after="120"/>
              <w:rPr>
                <w:rFonts w:ascii="Tahoma" w:hAnsi="Tahoma" w:cs="Tahoma"/>
                <w:bCs/>
                <w:sz w:val="22"/>
              </w:rPr>
            </w:pPr>
          </w:p>
          <w:p w14:paraId="4B045620" w14:textId="6928C261" w:rsidR="00782D66" w:rsidRPr="00382A10" w:rsidRDefault="00135C6A" w:rsidP="00382A10">
            <w:pPr>
              <w:spacing w:after="120"/>
              <w:rPr>
                <w:rFonts w:ascii="Tahoma" w:hAnsi="Tahoma" w:cs="Tahoma"/>
                <w:bCs/>
                <w:sz w:val="22"/>
              </w:rPr>
            </w:pPr>
            <w:r w:rsidRPr="00382A10">
              <w:rPr>
                <w:rFonts w:ascii="Tahoma" w:hAnsi="Tahoma" w:cs="Tahoma"/>
                <w:bCs/>
                <w:sz w:val="22"/>
              </w:rPr>
              <w:br/>
            </w:r>
            <w:proofErr w:type="gramStart"/>
            <w:r w:rsidRPr="00382A10">
              <w:rPr>
                <w:rFonts w:ascii="Tahoma" w:hAnsi="Tahoma" w:cs="Tahoma"/>
                <w:bCs/>
                <w:sz w:val="22"/>
              </w:rPr>
              <w:t>Fdo.:</w:t>
            </w:r>
            <w:proofErr w:type="gramEnd"/>
            <w:r w:rsidRPr="00382A10">
              <w:rPr>
                <w:rFonts w:ascii="Tahoma" w:hAnsi="Tahoma" w:cs="Tahoma"/>
                <w:bCs/>
                <w:sz w:val="22"/>
              </w:rPr>
              <w:t xml:space="preserve"> </w:t>
            </w:r>
            <w:r w:rsidR="00382A10">
              <w:rPr>
                <w:rFonts w:ascii="Tahoma" w:hAnsi="Tahoma" w:cs="Tahoma"/>
                <w:bCs/>
                <w:sz w:val="22"/>
              </w:rPr>
              <w:t>Dr./</w:t>
            </w:r>
            <w:r w:rsidRPr="00382A10">
              <w:rPr>
                <w:rFonts w:ascii="Tahoma" w:hAnsi="Tahoma" w:cs="Tahoma"/>
                <w:bCs/>
                <w:sz w:val="22"/>
              </w:rPr>
              <w:t xml:space="preserve">Dra. </w:t>
            </w:r>
            <w:r w:rsidR="00382A10">
              <w:rPr>
                <w:rFonts w:ascii="Tahoma" w:hAnsi="Tahoma" w:cs="Tahoma"/>
                <w:bCs/>
                <w:sz w:val="22"/>
              </w:rPr>
              <w:t>___________________</w:t>
            </w:r>
          </w:p>
        </w:tc>
        <w:tc>
          <w:tcPr>
            <w:tcW w:w="4703" w:type="dxa"/>
            <w:shd w:val="clear" w:color="auto" w:fill="FFFFFF"/>
          </w:tcPr>
          <w:p w14:paraId="761B82FF" w14:textId="77777777" w:rsidR="00DD3AFD" w:rsidRPr="00382A10" w:rsidRDefault="00596806" w:rsidP="00135C6A">
            <w:pPr>
              <w:spacing w:after="120"/>
              <w:rPr>
                <w:rFonts w:ascii="Tahoma" w:hAnsi="Tahoma" w:cs="Tahoma"/>
                <w:bCs/>
                <w:sz w:val="22"/>
              </w:rPr>
            </w:pPr>
            <w:r w:rsidRPr="00382A10">
              <w:rPr>
                <w:rFonts w:ascii="Tahoma" w:hAnsi="Tahoma" w:cs="Tahoma"/>
                <w:bCs/>
                <w:sz w:val="22"/>
              </w:rPr>
              <w:t>POR LA FUNDACIÓN ICSCYL</w:t>
            </w:r>
            <w:r w:rsidRPr="00382A10">
              <w:rPr>
                <w:rFonts w:ascii="Tahoma" w:hAnsi="Tahoma" w:cs="Tahoma"/>
                <w:bCs/>
                <w:sz w:val="22"/>
              </w:rPr>
              <w:br/>
            </w:r>
            <w:r w:rsidRPr="00382A10">
              <w:rPr>
                <w:rFonts w:ascii="Tahoma" w:hAnsi="Tahoma" w:cs="Tahoma"/>
                <w:bCs/>
                <w:sz w:val="22"/>
              </w:rPr>
              <w:br/>
            </w:r>
          </w:p>
          <w:p w14:paraId="20A0AB5F" w14:textId="77777777" w:rsidR="00DD3AFD" w:rsidRPr="00382A10" w:rsidRDefault="00DD3AFD" w:rsidP="00135C6A">
            <w:pPr>
              <w:spacing w:after="120"/>
              <w:rPr>
                <w:rFonts w:ascii="Tahoma" w:hAnsi="Tahoma" w:cs="Tahoma"/>
                <w:bCs/>
                <w:sz w:val="22"/>
              </w:rPr>
            </w:pPr>
          </w:p>
          <w:p w14:paraId="0068F35A" w14:textId="08D14357" w:rsidR="00782D66" w:rsidRPr="00382A10" w:rsidRDefault="00135C6A" w:rsidP="00135C6A">
            <w:pPr>
              <w:spacing w:after="120"/>
              <w:rPr>
                <w:rFonts w:ascii="Tahoma" w:hAnsi="Tahoma" w:cs="Tahoma"/>
                <w:bCs/>
                <w:sz w:val="22"/>
              </w:rPr>
            </w:pPr>
            <w:r w:rsidRPr="00382A10">
              <w:rPr>
                <w:rFonts w:ascii="Tahoma" w:hAnsi="Tahoma" w:cs="Tahoma"/>
                <w:bCs/>
                <w:sz w:val="22"/>
              </w:rPr>
              <w:br/>
            </w:r>
            <w:r w:rsidRPr="00382A10">
              <w:rPr>
                <w:rFonts w:ascii="Tahoma" w:hAnsi="Tahoma" w:cs="Tahoma"/>
                <w:bCs/>
                <w:sz w:val="22"/>
              </w:rPr>
              <w:br/>
              <w:t>Fdo.: D. Alberto Caballero García</w:t>
            </w:r>
            <w:r w:rsidR="00596806" w:rsidRPr="00382A10">
              <w:rPr>
                <w:rFonts w:ascii="Tahoma" w:hAnsi="Tahoma" w:cs="Tahoma"/>
                <w:bCs/>
                <w:sz w:val="22"/>
              </w:rPr>
              <w:br/>
              <w:t xml:space="preserve">Cargo: </w:t>
            </w:r>
            <w:r w:rsidRPr="00382A10">
              <w:rPr>
                <w:rFonts w:ascii="Tahoma" w:hAnsi="Tahoma" w:cs="Tahoma"/>
                <w:bCs/>
                <w:sz w:val="22"/>
              </w:rPr>
              <w:t>Director Gerente</w:t>
            </w:r>
          </w:p>
        </w:tc>
      </w:tr>
    </w:tbl>
    <w:p w14:paraId="7336B120" w14:textId="77777777" w:rsidR="00782D66" w:rsidRPr="00382A10" w:rsidRDefault="00596806" w:rsidP="00DD3AFD">
      <w:pPr>
        <w:spacing w:line="240" w:lineRule="auto"/>
        <w:jc w:val="both"/>
        <w:rPr>
          <w:rFonts w:ascii="Tahoma" w:hAnsi="Tahoma" w:cs="Tahoma"/>
          <w:sz w:val="22"/>
        </w:rPr>
      </w:pPr>
      <w:r w:rsidRPr="00382A10">
        <w:rPr>
          <w:rFonts w:ascii="Tahoma" w:hAnsi="Tahoma" w:cs="Tahoma"/>
          <w:sz w:val="22"/>
        </w:rPr>
        <w:br w:type="page"/>
      </w:r>
    </w:p>
    <w:p w14:paraId="08A881EE" w14:textId="77777777" w:rsidR="00B37A71" w:rsidRPr="00B37A71" w:rsidRDefault="00B37A71" w:rsidP="00B37A71">
      <w:pPr>
        <w:tabs>
          <w:tab w:val="left" w:pos="4320"/>
        </w:tabs>
        <w:spacing w:after="0" w:line="240" w:lineRule="auto"/>
        <w:jc w:val="center"/>
        <w:rPr>
          <w:rFonts w:ascii="Tahoma" w:hAnsi="Tahoma" w:cs="Tahoma"/>
          <w:b/>
          <w:sz w:val="22"/>
          <w:lang w:val="es-ES"/>
        </w:rPr>
      </w:pPr>
      <w:r w:rsidRPr="00B37A71">
        <w:rPr>
          <w:rFonts w:ascii="Tahoma" w:hAnsi="Tahoma" w:cs="Tahoma"/>
          <w:b/>
          <w:sz w:val="22"/>
          <w:lang w:val="es-ES"/>
        </w:rPr>
        <w:lastRenderedPageBreak/>
        <w:t>ANEXO I. MEMORIA ECONÓMICA / ANNEX I. FINANCIAL REPORT</w:t>
      </w:r>
    </w:p>
    <w:p w14:paraId="438D49EC" w14:textId="77777777" w:rsidR="00B37A71" w:rsidRPr="00B37A71" w:rsidRDefault="00B37A71" w:rsidP="00B37A71">
      <w:pPr>
        <w:tabs>
          <w:tab w:val="left" w:pos="4320"/>
        </w:tabs>
        <w:spacing w:after="0" w:line="240" w:lineRule="auto"/>
        <w:jc w:val="center"/>
        <w:rPr>
          <w:rFonts w:ascii="Tahoma" w:hAnsi="Tahoma" w:cs="Tahoma"/>
          <w:b/>
          <w:sz w:val="22"/>
          <w:lang w:val="es-ES"/>
        </w:rPr>
      </w:pPr>
    </w:p>
    <w:tbl>
      <w:tblPr>
        <w:tblStyle w:val="Tablaconcuadrcula"/>
        <w:tblW w:w="5000" w:type="pct"/>
        <w:jc w:val="center"/>
        <w:tblLook w:val="04A0" w:firstRow="1" w:lastRow="0" w:firstColumn="1" w:lastColumn="0" w:noHBand="0" w:noVBand="1"/>
      </w:tblPr>
      <w:tblGrid>
        <w:gridCol w:w="4974"/>
        <w:gridCol w:w="4422"/>
      </w:tblGrid>
      <w:tr w:rsidR="00B37A71" w:rsidRPr="00B37A71" w14:paraId="65698AD7" w14:textId="77777777" w:rsidTr="00C52A17">
        <w:trPr>
          <w:jc w:val="center"/>
        </w:trPr>
        <w:tc>
          <w:tcPr>
            <w:tcW w:w="2647" w:type="pct"/>
            <w:shd w:val="clear" w:color="auto" w:fill="EDEDED"/>
          </w:tcPr>
          <w:p w14:paraId="1E59C0FF" w14:textId="77777777" w:rsidR="00B37A71" w:rsidRPr="00B37A71" w:rsidRDefault="00B37A71" w:rsidP="00C52A17">
            <w:pPr>
              <w:jc w:val="both"/>
              <w:rPr>
                <w:rFonts w:ascii="Tahoma" w:hAnsi="Tahoma" w:cs="Tahoma"/>
                <w:sz w:val="22"/>
                <w:lang w:val="es-ES"/>
              </w:rPr>
            </w:pPr>
            <w:r w:rsidRPr="00B37A71">
              <w:rPr>
                <w:rFonts w:ascii="Tahoma" w:hAnsi="Tahoma" w:cs="Tahoma"/>
                <w:b/>
                <w:sz w:val="22"/>
                <w:lang w:val="es-ES"/>
              </w:rPr>
              <w:t>Título/Title</w:t>
            </w:r>
          </w:p>
        </w:tc>
        <w:tc>
          <w:tcPr>
            <w:tcW w:w="2353" w:type="pct"/>
          </w:tcPr>
          <w:p w14:paraId="744DBD71" w14:textId="77777777" w:rsidR="00B37A71" w:rsidRPr="00B37A71" w:rsidRDefault="00B37A71" w:rsidP="00C52A17">
            <w:pPr>
              <w:jc w:val="both"/>
              <w:rPr>
                <w:rFonts w:ascii="Tahoma" w:hAnsi="Tahoma" w:cs="Tahoma"/>
                <w:sz w:val="22"/>
                <w:lang w:val="es-ES"/>
              </w:rPr>
            </w:pPr>
            <w:r w:rsidRPr="00B37A71">
              <w:rPr>
                <w:rFonts w:ascii="Tahoma" w:hAnsi="Tahoma" w:cs="Tahoma"/>
                <w:sz w:val="22"/>
                <w:lang w:val="es-ES"/>
              </w:rPr>
              <w:t>_____________________________</w:t>
            </w:r>
          </w:p>
        </w:tc>
      </w:tr>
      <w:tr w:rsidR="00B37A71" w:rsidRPr="00B37A71" w14:paraId="0B66E894" w14:textId="77777777" w:rsidTr="00C52A17">
        <w:trPr>
          <w:jc w:val="center"/>
        </w:trPr>
        <w:tc>
          <w:tcPr>
            <w:tcW w:w="2647" w:type="pct"/>
            <w:shd w:val="clear" w:color="auto" w:fill="EDEDED"/>
          </w:tcPr>
          <w:p w14:paraId="1D003E70" w14:textId="77777777" w:rsidR="00B37A71" w:rsidRPr="00B37A71" w:rsidRDefault="00B37A71" w:rsidP="00C52A17">
            <w:pPr>
              <w:jc w:val="both"/>
              <w:rPr>
                <w:rFonts w:ascii="Tahoma" w:hAnsi="Tahoma" w:cs="Tahoma"/>
                <w:sz w:val="22"/>
                <w:lang w:val="es-ES"/>
              </w:rPr>
            </w:pPr>
            <w:r w:rsidRPr="00B37A71">
              <w:rPr>
                <w:rFonts w:ascii="Tahoma" w:hAnsi="Tahoma" w:cs="Tahoma"/>
                <w:b/>
                <w:sz w:val="22"/>
                <w:lang w:val="es-ES"/>
              </w:rPr>
              <w:t>Código/</w:t>
            </w:r>
            <w:r w:rsidRPr="00B37A71">
              <w:rPr>
                <w:rFonts w:ascii="Tahoma" w:hAnsi="Tahoma" w:cs="Tahoma"/>
                <w:sz w:val="22"/>
              </w:rPr>
              <w:t xml:space="preserve"> </w:t>
            </w:r>
            <w:r w:rsidRPr="00B37A71">
              <w:rPr>
                <w:rFonts w:ascii="Tahoma" w:hAnsi="Tahoma" w:cs="Tahoma"/>
                <w:b/>
                <w:sz w:val="22"/>
                <w:lang w:val="es-ES"/>
              </w:rPr>
              <w:t>Protocol Code</w:t>
            </w:r>
          </w:p>
        </w:tc>
        <w:tc>
          <w:tcPr>
            <w:tcW w:w="2353" w:type="pct"/>
          </w:tcPr>
          <w:p w14:paraId="2D680A7B" w14:textId="77777777" w:rsidR="00B37A71" w:rsidRPr="00B37A71" w:rsidRDefault="00B37A71" w:rsidP="00C52A17">
            <w:pPr>
              <w:jc w:val="both"/>
              <w:rPr>
                <w:rFonts w:ascii="Tahoma" w:hAnsi="Tahoma" w:cs="Tahoma"/>
                <w:sz w:val="22"/>
                <w:lang w:val="es-ES"/>
              </w:rPr>
            </w:pPr>
            <w:r w:rsidRPr="00B37A71">
              <w:rPr>
                <w:rFonts w:ascii="Tahoma" w:hAnsi="Tahoma" w:cs="Tahoma"/>
                <w:sz w:val="22"/>
                <w:lang w:val="es-ES"/>
              </w:rPr>
              <w:t>_____________________________</w:t>
            </w:r>
          </w:p>
        </w:tc>
      </w:tr>
      <w:tr w:rsidR="00B37A71" w:rsidRPr="00B37A71" w14:paraId="351A5AF2" w14:textId="77777777" w:rsidTr="00C52A17">
        <w:trPr>
          <w:jc w:val="center"/>
        </w:trPr>
        <w:tc>
          <w:tcPr>
            <w:tcW w:w="2647" w:type="pct"/>
            <w:shd w:val="clear" w:color="auto" w:fill="EDEDED"/>
          </w:tcPr>
          <w:p w14:paraId="05F52BB8" w14:textId="77777777" w:rsidR="00B37A71" w:rsidRPr="00B37A71" w:rsidRDefault="00B37A71" w:rsidP="00C52A17">
            <w:pPr>
              <w:jc w:val="both"/>
              <w:rPr>
                <w:rFonts w:ascii="Tahoma" w:hAnsi="Tahoma" w:cs="Tahoma"/>
                <w:sz w:val="22"/>
                <w:lang w:val="es-ES"/>
              </w:rPr>
            </w:pPr>
            <w:r w:rsidRPr="00B37A71">
              <w:rPr>
                <w:rFonts w:ascii="Tahoma" w:hAnsi="Tahoma" w:cs="Tahoma"/>
                <w:b/>
                <w:sz w:val="22"/>
                <w:lang w:val="es-ES"/>
              </w:rPr>
              <w:t>EU Trial Number</w:t>
            </w:r>
          </w:p>
        </w:tc>
        <w:tc>
          <w:tcPr>
            <w:tcW w:w="2353" w:type="pct"/>
          </w:tcPr>
          <w:p w14:paraId="299ADCEE" w14:textId="77777777" w:rsidR="00B37A71" w:rsidRPr="00B37A71" w:rsidRDefault="00B37A71" w:rsidP="00C52A17">
            <w:pPr>
              <w:jc w:val="both"/>
              <w:rPr>
                <w:rFonts w:ascii="Tahoma" w:hAnsi="Tahoma" w:cs="Tahoma"/>
                <w:sz w:val="22"/>
                <w:lang w:val="es-ES"/>
              </w:rPr>
            </w:pPr>
            <w:r w:rsidRPr="00B37A71">
              <w:rPr>
                <w:rFonts w:ascii="Tahoma" w:hAnsi="Tahoma" w:cs="Tahoma"/>
                <w:sz w:val="22"/>
                <w:lang w:val="es-ES"/>
              </w:rPr>
              <w:t>_____________________________</w:t>
            </w:r>
          </w:p>
        </w:tc>
      </w:tr>
      <w:tr w:rsidR="00B37A71" w:rsidRPr="00B37A71" w14:paraId="06EF4B52" w14:textId="77777777" w:rsidTr="00C52A17">
        <w:trPr>
          <w:jc w:val="center"/>
        </w:trPr>
        <w:tc>
          <w:tcPr>
            <w:tcW w:w="2647" w:type="pct"/>
            <w:shd w:val="clear" w:color="auto" w:fill="EDEDED"/>
          </w:tcPr>
          <w:p w14:paraId="4F1FD080" w14:textId="77777777" w:rsidR="00B37A71" w:rsidRPr="00B37A71" w:rsidRDefault="00B37A71" w:rsidP="00C52A17">
            <w:pPr>
              <w:jc w:val="both"/>
              <w:rPr>
                <w:rFonts w:ascii="Tahoma" w:hAnsi="Tahoma" w:cs="Tahoma"/>
                <w:sz w:val="22"/>
                <w:lang w:val="es-ES"/>
              </w:rPr>
            </w:pPr>
            <w:r w:rsidRPr="00B37A71">
              <w:rPr>
                <w:rFonts w:ascii="Tahoma" w:hAnsi="Tahoma" w:cs="Tahoma"/>
                <w:b/>
                <w:sz w:val="22"/>
                <w:lang w:val="es-ES"/>
              </w:rPr>
              <w:t>Versión protocolo/Protocol version</w:t>
            </w:r>
          </w:p>
        </w:tc>
        <w:tc>
          <w:tcPr>
            <w:tcW w:w="2353" w:type="pct"/>
          </w:tcPr>
          <w:p w14:paraId="128EAF7F" w14:textId="77777777" w:rsidR="00B37A71" w:rsidRPr="00B37A71" w:rsidRDefault="00B37A71" w:rsidP="00C52A17">
            <w:pPr>
              <w:jc w:val="both"/>
              <w:rPr>
                <w:rFonts w:ascii="Tahoma" w:hAnsi="Tahoma" w:cs="Tahoma"/>
                <w:sz w:val="22"/>
                <w:lang w:val="es-ES"/>
              </w:rPr>
            </w:pPr>
            <w:r w:rsidRPr="00B37A71">
              <w:rPr>
                <w:rFonts w:ascii="Tahoma" w:hAnsi="Tahoma" w:cs="Tahoma"/>
                <w:sz w:val="22"/>
                <w:lang w:val="es-ES"/>
              </w:rPr>
              <w:t>_____________________________</w:t>
            </w:r>
          </w:p>
        </w:tc>
      </w:tr>
      <w:tr w:rsidR="00B37A71" w:rsidRPr="00B37A71" w14:paraId="048DA3C0" w14:textId="77777777" w:rsidTr="00C52A17">
        <w:trPr>
          <w:jc w:val="center"/>
        </w:trPr>
        <w:tc>
          <w:tcPr>
            <w:tcW w:w="2647" w:type="pct"/>
            <w:shd w:val="clear" w:color="auto" w:fill="EDEDED"/>
          </w:tcPr>
          <w:p w14:paraId="25293466" w14:textId="77777777" w:rsidR="00B37A71" w:rsidRPr="00B37A71" w:rsidRDefault="00B37A71" w:rsidP="00C52A17">
            <w:pPr>
              <w:jc w:val="both"/>
              <w:rPr>
                <w:rFonts w:ascii="Tahoma" w:hAnsi="Tahoma" w:cs="Tahoma"/>
                <w:sz w:val="22"/>
                <w:lang w:val="es-ES"/>
              </w:rPr>
            </w:pPr>
            <w:r w:rsidRPr="00B37A71">
              <w:rPr>
                <w:rFonts w:ascii="Tahoma" w:hAnsi="Tahoma" w:cs="Tahoma"/>
                <w:b/>
                <w:sz w:val="22"/>
                <w:lang w:val="es-ES"/>
              </w:rPr>
              <w:t>Promotor/Sponsor</w:t>
            </w:r>
          </w:p>
        </w:tc>
        <w:tc>
          <w:tcPr>
            <w:tcW w:w="2353" w:type="pct"/>
          </w:tcPr>
          <w:p w14:paraId="38CBFBF4" w14:textId="77777777" w:rsidR="00B37A71" w:rsidRPr="00B37A71" w:rsidRDefault="00B37A71" w:rsidP="00C52A17">
            <w:pPr>
              <w:jc w:val="both"/>
              <w:rPr>
                <w:rFonts w:ascii="Tahoma" w:hAnsi="Tahoma" w:cs="Tahoma"/>
                <w:sz w:val="22"/>
                <w:lang w:val="es-ES"/>
              </w:rPr>
            </w:pPr>
            <w:r w:rsidRPr="00B37A71">
              <w:rPr>
                <w:rFonts w:ascii="Tahoma" w:hAnsi="Tahoma" w:cs="Tahoma"/>
                <w:sz w:val="22"/>
                <w:lang w:val="es-ES"/>
              </w:rPr>
              <w:t>______________________________</w:t>
            </w:r>
          </w:p>
        </w:tc>
      </w:tr>
      <w:tr w:rsidR="00B37A71" w:rsidRPr="00B37A71" w14:paraId="15113EC9" w14:textId="77777777" w:rsidTr="00C52A17">
        <w:trPr>
          <w:jc w:val="center"/>
        </w:trPr>
        <w:tc>
          <w:tcPr>
            <w:tcW w:w="2647" w:type="pct"/>
            <w:shd w:val="clear" w:color="auto" w:fill="EDEDED"/>
          </w:tcPr>
          <w:p w14:paraId="48CFA3A3" w14:textId="77777777" w:rsidR="00B37A71" w:rsidRPr="00B37A71" w:rsidRDefault="00B37A71" w:rsidP="00C52A17">
            <w:pPr>
              <w:jc w:val="both"/>
              <w:rPr>
                <w:rFonts w:ascii="Tahoma" w:hAnsi="Tahoma" w:cs="Tahoma"/>
                <w:sz w:val="22"/>
                <w:lang w:val="es-ES"/>
              </w:rPr>
            </w:pPr>
            <w:r w:rsidRPr="00B37A71">
              <w:rPr>
                <w:rFonts w:ascii="Tahoma" w:hAnsi="Tahoma" w:cs="Tahoma"/>
                <w:b/>
                <w:sz w:val="22"/>
                <w:lang w:val="es-ES"/>
              </w:rPr>
              <w:t>Centro/</w:t>
            </w:r>
            <w:r w:rsidRPr="00B37A71">
              <w:rPr>
                <w:rFonts w:ascii="Tahoma" w:hAnsi="Tahoma" w:cs="Tahoma"/>
                <w:sz w:val="22"/>
              </w:rPr>
              <w:t xml:space="preserve"> </w:t>
            </w:r>
            <w:r w:rsidRPr="00B37A71">
              <w:rPr>
                <w:rFonts w:ascii="Tahoma" w:hAnsi="Tahoma" w:cs="Tahoma"/>
                <w:b/>
                <w:sz w:val="22"/>
                <w:lang w:val="es-ES"/>
              </w:rPr>
              <w:t>Center</w:t>
            </w:r>
          </w:p>
        </w:tc>
        <w:tc>
          <w:tcPr>
            <w:tcW w:w="2353" w:type="pct"/>
          </w:tcPr>
          <w:p w14:paraId="60C58878" w14:textId="77777777" w:rsidR="00B37A71" w:rsidRPr="00B37A71" w:rsidRDefault="00B37A71" w:rsidP="00C52A17">
            <w:pPr>
              <w:jc w:val="both"/>
              <w:rPr>
                <w:rFonts w:ascii="Tahoma" w:hAnsi="Tahoma" w:cs="Tahoma"/>
                <w:sz w:val="22"/>
                <w:lang w:val="es-ES"/>
              </w:rPr>
            </w:pPr>
            <w:r w:rsidRPr="00B37A71">
              <w:rPr>
                <w:rFonts w:ascii="Tahoma" w:hAnsi="Tahoma" w:cs="Tahoma"/>
                <w:sz w:val="22"/>
                <w:lang w:val="es-ES"/>
              </w:rPr>
              <w:t>Complejo Asistencial Universitario de Burgos</w:t>
            </w:r>
          </w:p>
        </w:tc>
      </w:tr>
    </w:tbl>
    <w:p w14:paraId="51A25AAB" w14:textId="77777777" w:rsidR="00B37A71" w:rsidRPr="00B37A71" w:rsidRDefault="00B37A71" w:rsidP="00B37A71">
      <w:pPr>
        <w:spacing w:after="0" w:line="240" w:lineRule="auto"/>
        <w:jc w:val="center"/>
        <w:rPr>
          <w:rFonts w:ascii="Tahoma" w:hAnsi="Tahoma" w:cs="Tahoma"/>
          <w:b/>
          <w:bCs/>
          <w:sz w:val="22"/>
          <w:lang w:val="es-ES"/>
        </w:rPr>
      </w:pPr>
    </w:p>
    <w:p w14:paraId="5C7D2E0F" w14:textId="77777777" w:rsidR="00B37A71" w:rsidRPr="00B37A71" w:rsidRDefault="00B37A71" w:rsidP="00B37A71">
      <w:pPr>
        <w:spacing w:after="0" w:line="240" w:lineRule="auto"/>
        <w:jc w:val="center"/>
        <w:rPr>
          <w:rFonts w:ascii="Tahoma" w:hAnsi="Tahoma" w:cs="Tahoma"/>
          <w:b/>
          <w:bCs/>
          <w:sz w:val="22"/>
          <w:lang w:val="es-ES"/>
        </w:rPr>
      </w:pPr>
    </w:p>
    <w:p w14:paraId="495CCA6B" w14:textId="77777777" w:rsidR="00B37A71" w:rsidRPr="00B37A71" w:rsidRDefault="00B37A71" w:rsidP="00B37A71">
      <w:pPr>
        <w:spacing w:after="0" w:line="240" w:lineRule="auto"/>
        <w:jc w:val="center"/>
        <w:rPr>
          <w:rFonts w:ascii="Tahoma" w:hAnsi="Tahoma" w:cs="Tahoma"/>
          <w:b/>
          <w:bCs/>
          <w:sz w:val="22"/>
          <w:lang w:val="es-ES"/>
        </w:rPr>
      </w:pPr>
    </w:p>
    <w:p w14:paraId="07CE43F7" w14:textId="77777777" w:rsidR="00B37A71" w:rsidRPr="00B37A71" w:rsidRDefault="00B37A71" w:rsidP="00B37A71">
      <w:pPr>
        <w:spacing w:after="0" w:line="240" w:lineRule="auto"/>
        <w:jc w:val="center"/>
        <w:rPr>
          <w:rFonts w:ascii="Tahoma" w:hAnsi="Tahoma" w:cs="Tahoma"/>
          <w:b/>
          <w:bCs/>
          <w:sz w:val="22"/>
          <w:lang w:val="es-ES"/>
        </w:rPr>
      </w:pPr>
    </w:p>
    <w:p w14:paraId="0F120D16" w14:textId="77777777" w:rsidR="00B37A71" w:rsidRPr="00B37A71" w:rsidRDefault="00B37A71" w:rsidP="00B37A71">
      <w:pPr>
        <w:spacing w:after="0" w:line="240" w:lineRule="auto"/>
        <w:jc w:val="center"/>
        <w:rPr>
          <w:rFonts w:ascii="Tahoma" w:hAnsi="Tahoma" w:cs="Tahoma"/>
          <w:b/>
          <w:bCs/>
          <w:sz w:val="22"/>
          <w:lang w:val="es-ES"/>
        </w:rPr>
      </w:pPr>
    </w:p>
    <w:p w14:paraId="428CBADE" w14:textId="77777777" w:rsidR="00B37A71" w:rsidRPr="00B37A71" w:rsidRDefault="00B37A71" w:rsidP="00B37A71">
      <w:pPr>
        <w:spacing w:after="0" w:line="240" w:lineRule="auto"/>
        <w:jc w:val="center"/>
        <w:rPr>
          <w:rFonts w:ascii="Tahoma" w:hAnsi="Tahoma" w:cs="Tahoma"/>
          <w:b/>
          <w:bCs/>
          <w:sz w:val="22"/>
          <w:lang w:val="es-ES"/>
        </w:rPr>
      </w:pPr>
    </w:p>
    <w:p w14:paraId="2BE9A121" w14:textId="77777777" w:rsidR="00B37A71" w:rsidRPr="00B37A71" w:rsidRDefault="00B37A71" w:rsidP="00B37A71">
      <w:pPr>
        <w:spacing w:after="0" w:line="240" w:lineRule="auto"/>
        <w:jc w:val="center"/>
        <w:rPr>
          <w:rFonts w:ascii="Tahoma" w:hAnsi="Tahoma" w:cs="Tahoma"/>
          <w:b/>
          <w:bCs/>
          <w:sz w:val="22"/>
          <w:lang w:val="es-ES"/>
        </w:rPr>
      </w:pPr>
    </w:p>
    <w:p w14:paraId="3CD73798" w14:textId="77777777" w:rsidR="00B37A71" w:rsidRPr="00B37A71" w:rsidRDefault="00B37A71" w:rsidP="00B37A71">
      <w:pPr>
        <w:spacing w:after="0" w:line="240" w:lineRule="auto"/>
        <w:jc w:val="center"/>
        <w:rPr>
          <w:rFonts w:ascii="Tahoma" w:hAnsi="Tahoma" w:cs="Tahoma"/>
          <w:b/>
          <w:bCs/>
          <w:sz w:val="22"/>
          <w:lang w:val="es-ES"/>
        </w:rPr>
      </w:pPr>
    </w:p>
    <w:p w14:paraId="277C9C6F" w14:textId="77777777" w:rsidR="00B37A71" w:rsidRPr="00B37A71" w:rsidRDefault="00B37A71" w:rsidP="00B37A71">
      <w:pPr>
        <w:spacing w:after="0" w:line="240" w:lineRule="auto"/>
        <w:jc w:val="center"/>
        <w:rPr>
          <w:rFonts w:ascii="Tahoma" w:hAnsi="Tahoma" w:cs="Tahoma"/>
          <w:b/>
          <w:bCs/>
          <w:sz w:val="22"/>
          <w:lang w:val="es-ES"/>
        </w:rPr>
      </w:pPr>
    </w:p>
    <w:p w14:paraId="728A1C79" w14:textId="77777777" w:rsidR="00B37A71" w:rsidRPr="00B37A71" w:rsidRDefault="00B37A71" w:rsidP="00B37A71">
      <w:pPr>
        <w:spacing w:after="0" w:line="240" w:lineRule="auto"/>
        <w:jc w:val="center"/>
        <w:rPr>
          <w:rFonts w:ascii="Tahoma" w:hAnsi="Tahoma" w:cs="Tahoma"/>
          <w:b/>
          <w:bCs/>
          <w:sz w:val="22"/>
          <w:lang w:val="es-ES"/>
        </w:rPr>
      </w:pPr>
    </w:p>
    <w:p w14:paraId="3773391B" w14:textId="77777777" w:rsidR="00B37A71" w:rsidRPr="00B37A71" w:rsidRDefault="00B37A71" w:rsidP="00B37A71">
      <w:pPr>
        <w:spacing w:after="0" w:line="240" w:lineRule="auto"/>
        <w:jc w:val="center"/>
        <w:rPr>
          <w:rFonts w:ascii="Tahoma" w:hAnsi="Tahoma" w:cs="Tahoma"/>
          <w:b/>
          <w:bCs/>
          <w:sz w:val="22"/>
          <w:lang w:val="es-ES"/>
        </w:rPr>
      </w:pPr>
    </w:p>
    <w:p w14:paraId="5A62910E" w14:textId="77777777" w:rsidR="00B37A71" w:rsidRPr="00B37A71" w:rsidRDefault="00B37A71" w:rsidP="00B37A71">
      <w:pPr>
        <w:spacing w:after="0" w:line="240" w:lineRule="auto"/>
        <w:jc w:val="center"/>
        <w:rPr>
          <w:rFonts w:ascii="Tahoma" w:hAnsi="Tahoma" w:cs="Tahoma"/>
          <w:b/>
          <w:bCs/>
          <w:sz w:val="22"/>
          <w:lang w:val="es-ES"/>
        </w:rPr>
      </w:pPr>
    </w:p>
    <w:p w14:paraId="1263B489" w14:textId="77777777" w:rsidR="00B37A71" w:rsidRPr="00B37A71" w:rsidRDefault="00B37A71" w:rsidP="00B37A71">
      <w:pPr>
        <w:spacing w:after="0" w:line="240" w:lineRule="auto"/>
        <w:jc w:val="center"/>
        <w:rPr>
          <w:rFonts w:ascii="Tahoma" w:hAnsi="Tahoma" w:cs="Tahoma"/>
          <w:b/>
          <w:bCs/>
          <w:sz w:val="22"/>
          <w:lang w:val="es-ES"/>
        </w:rPr>
      </w:pPr>
    </w:p>
    <w:p w14:paraId="16119535" w14:textId="77777777" w:rsidR="00B37A71" w:rsidRPr="00B37A71" w:rsidRDefault="00B37A71" w:rsidP="00B37A71">
      <w:pPr>
        <w:spacing w:after="0" w:line="240" w:lineRule="auto"/>
        <w:jc w:val="center"/>
        <w:rPr>
          <w:rFonts w:ascii="Tahoma" w:hAnsi="Tahoma" w:cs="Tahoma"/>
          <w:b/>
          <w:bCs/>
          <w:sz w:val="22"/>
          <w:lang w:val="es-ES"/>
        </w:rPr>
      </w:pPr>
    </w:p>
    <w:p w14:paraId="3B95D6E4" w14:textId="77777777" w:rsidR="00B37A71" w:rsidRPr="00B37A71" w:rsidRDefault="00B37A71" w:rsidP="00B37A71">
      <w:pPr>
        <w:spacing w:after="0" w:line="240" w:lineRule="auto"/>
        <w:jc w:val="center"/>
        <w:rPr>
          <w:rFonts w:ascii="Tahoma" w:hAnsi="Tahoma" w:cs="Tahoma"/>
          <w:b/>
          <w:bCs/>
          <w:sz w:val="22"/>
          <w:lang w:val="es-ES"/>
        </w:rPr>
      </w:pPr>
    </w:p>
    <w:p w14:paraId="7E61AAFC" w14:textId="77777777" w:rsidR="00B37A71" w:rsidRPr="00B37A71" w:rsidRDefault="00B37A71" w:rsidP="00B37A71">
      <w:pPr>
        <w:spacing w:after="0" w:line="240" w:lineRule="auto"/>
        <w:jc w:val="center"/>
        <w:rPr>
          <w:rFonts w:ascii="Tahoma" w:hAnsi="Tahoma" w:cs="Tahoma"/>
          <w:b/>
          <w:bCs/>
          <w:sz w:val="22"/>
          <w:lang w:val="es-ES"/>
        </w:rPr>
      </w:pPr>
    </w:p>
    <w:p w14:paraId="03E994AA" w14:textId="77777777" w:rsidR="00B37A71" w:rsidRPr="00B37A71" w:rsidRDefault="00B37A71" w:rsidP="00B37A71">
      <w:pPr>
        <w:spacing w:after="0" w:line="240" w:lineRule="auto"/>
        <w:jc w:val="center"/>
        <w:rPr>
          <w:rFonts w:ascii="Tahoma" w:hAnsi="Tahoma" w:cs="Tahoma"/>
          <w:b/>
          <w:bCs/>
          <w:sz w:val="22"/>
          <w:lang w:val="es-ES"/>
        </w:rPr>
      </w:pPr>
    </w:p>
    <w:p w14:paraId="32F8EED6" w14:textId="77777777" w:rsidR="00B37A71" w:rsidRPr="00B37A71" w:rsidRDefault="00B37A71" w:rsidP="00B37A71">
      <w:pPr>
        <w:rPr>
          <w:rFonts w:ascii="Tahoma" w:hAnsi="Tahoma" w:cs="Tahoma"/>
          <w:b/>
          <w:bCs/>
          <w:sz w:val="22"/>
          <w:lang w:val="es-ES"/>
        </w:rPr>
      </w:pPr>
      <w:r w:rsidRPr="00B37A71">
        <w:rPr>
          <w:rFonts w:ascii="Tahoma" w:hAnsi="Tahoma" w:cs="Tahoma"/>
          <w:b/>
          <w:bCs/>
          <w:sz w:val="22"/>
          <w:lang w:val="es-ES"/>
        </w:rPr>
        <w:br w:type="page"/>
      </w:r>
    </w:p>
    <w:p w14:paraId="12EF609C" w14:textId="77777777" w:rsidR="00B37A71" w:rsidRPr="00B37A71" w:rsidRDefault="00B37A71" w:rsidP="00B37A71">
      <w:pPr>
        <w:spacing w:after="0" w:line="240" w:lineRule="auto"/>
        <w:jc w:val="center"/>
        <w:rPr>
          <w:rFonts w:ascii="Tahoma" w:eastAsia="Times New Roman" w:hAnsi="Tahoma" w:cs="Tahoma"/>
          <w:b/>
          <w:bCs/>
          <w:color w:val="1F1F1F"/>
          <w:sz w:val="22"/>
          <w:bdr w:val="none" w:sz="0" w:space="0" w:color="auto" w:frame="1"/>
          <w:lang w:eastAsia="es-ES"/>
        </w:rPr>
      </w:pPr>
      <w:r w:rsidRPr="00B37A71">
        <w:rPr>
          <w:rFonts w:ascii="Tahoma" w:hAnsi="Tahoma" w:cs="Tahoma"/>
          <w:b/>
          <w:bCs/>
          <w:sz w:val="22"/>
          <w:lang w:val="es-ES"/>
        </w:rPr>
        <w:lastRenderedPageBreak/>
        <w:t xml:space="preserve">ANEXO II. EQUIPAMIENTO / </w:t>
      </w:r>
      <w:r w:rsidRPr="00B37A71">
        <w:rPr>
          <w:rFonts w:ascii="Tahoma" w:eastAsia="Times New Roman" w:hAnsi="Tahoma" w:cs="Tahoma"/>
          <w:b/>
          <w:bCs/>
          <w:color w:val="1F1F1F"/>
          <w:sz w:val="22"/>
          <w:bdr w:val="none" w:sz="0" w:space="0" w:color="auto" w:frame="1"/>
          <w:lang w:eastAsia="es-ES"/>
        </w:rPr>
        <w:t>ANNEX II. EQUIPMENT</w:t>
      </w:r>
    </w:p>
    <w:p w14:paraId="045A047C" w14:textId="77777777" w:rsidR="00B37A71" w:rsidRPr="00B37A71" w:rsidRDefault="00B37A71" w:rsidP="00B37A71">
      <w:pPr>
        <w:spacing w:after="0" w:line="240" w:lineRule="auto"/>
        <w:jc w:val="center"/>
        <w:rPr>
          <w:rFonts w:ascii="Tahoma" w:eastAsia="Times New Roman" w:hAnsi="Tahoma" w:cs="Tahoma"/>
          <w:color w:val="1F1F1F"/>
          <w:sz w:val="22"/>
          <w:lang w:eastAsia="es-ES"/>
        </w:rPr>
      </w:pPr>
    </w:p>
    <w:tbl>
      <w:tblPr>
        <w:tblStyle w:val="Tablaconcuadrcula"/>
        <w:tblW w:w="0" w:type="auto"/>
        <w:tblLook w:val="04A0" w:firstRow="1" w:lastRow="0" w:firstColumn="1" w:lastColumn="0" w:noHBand="0" w:noVBand="1"/>
      </w:tblPr>
      <w:tblGrid>
        <w:gridCol w:w="4414"/>
        <w:gridCol w:w="4414"/>
      </w:tblGrid>
      <w:tr w:rsidR="00B37A71" w:rsidRPr="00B37A71" w14:paraId="00675F90" w14:textId="77777777" w:rsidTr="00C52A17">
        <w:tc>
          <w:tcPr>
            <w:tcW w:w="4414" w:type="dxa"/>
          </w:tcPr>
          <w:p w14:paraId="0C6ACB49" w14:textId="77777777" w:rsidR="00B37A71" w:rsidRPr="00B37A71" w:rsidRDefault="00B37A71" w:rsidP="00C52A17">
            <w:pPr>
              <w:jc w:val="both"/>
              <w:rPr>
                <w:rFonts w:ascii="Tahoma" w:hAnsi="Tahoma" w:cs="Tahoma"/>
                <w:sz w:val="22"/>
                <w:lang w:val="es-ES"/>
              </w:rPr>
            </w:pPr>
            <w:r w:rsidRPr="00B37A71">
              <w:rPr>
                <w:rFonts w:ascii="Tahoma" w:hAnsi="Tahoma" w:cs="Tahoma"/>
                <w:sz w:val="22"/>
                <w:lang w:val="es-ES"/>
              </w:rPr>
              <w:t>El PROMOTOR, o quien éste designe, cederá en uso el equipamiento indicado durante el tiempo que dure el ENSAYO CLÍNICO, comprometiéndose:</w:t>
            </w:r>
          </w:p>
          <w:p w14:paraId="780578DF" w14:textId="77777777" w:rsidR="00B37A71" w:rsidRPr="00B37A71" w:rsidRDefault="00B37A71" w:rsidP="00C52A17">
            <w:pPr>
              <w:jc w:val="both"/>
              <w:rPr>
                <w:rFonts w:ascii="Tahoma" w:hAnsi="Tahoma" w:cs="Tahoma"/>
                <w:sz w:val="22"/>
                <w:lang w:val="es-ES"/>
              </w:rPr>
            </w:pPr>
          </w:p>
          <w:p w14:paraId="04FAFC8D" w14:textId="77777777" w:rsidR="00B37A71" w:rsidRPr="00B37A71" w:rsidRDefault="00B37A71" w:rsidP="00C52A17">
            <w:pPr>
              <w:jc w:val="both"/>
              <w:rPr>
                <w:rFonts w:ascii="Tahoma" w:hAnsi="Tahoma" w:cs="Tahoma"/>
                <w:sz w:val="22"/>
                <w:lang w:val="es-ES"/>
              </w:rPr>
            </w:pPr>
            <w:r w:rsidRPr="00B37A71">
              <w:rPr>
                <w:rFonts w:ascii="Tahoma" w:hAnsi="Tahoma" w:cs="Tahoma"/>
                <w:sz w:val="22"/>
                <w:lang w:val="es-ES"/>
              </w:rPr>
              <w:t>1.</w:t>
            </w:r>
            <w:r w:rsidRPr="00B37A71">
              <w:rPr>
                <w:rFonts w:ascii="Tahoma" w:hAnsi="Tahoma" w:cs="Tahoma"/>
                <w:sz w:val="22"/>
                <w:lang w:val="es-ES"/>
              </w:rPr>
              <w:tab/>
              <w:t xml:space="preserve">El PROMOTOR se encargará del suministro, instalación, formación para su manejo, mantenimiento, calibración y retirada. El Equipo Investigador y el CENTRO serán responsables de su uso diligente y exclusivo para los fines propios del ENSAYO CLÍNICO, respondiendo de los daños, siempre que no sean producidos por el desgaste de su uso normal, y de la pérdida que pudiera sufrir mientras esté en su poder. </w:t>
            </w:r>
          </w:p>
          <w:p w14:paraId="2BB75250" w14:textId="77777777" w:rsidR="00B37A71" w:rsidRPr="00B37A71" w:rsidRDefault="00B37A71" w:rsidP="00C52A17">
            <w:pPr>
              <w:jc w:val="both"/>
              <w:rPr>
                <w:rFonts w:ascii="Tahoma" w:hAnsi="Tahoma" w:cs="Tahoma"/>
                <w:sz w:val="22"/>
                <w:lang w:val="es-ES"/>
              </w:rPr>
            </w:pPr>
          </w:p>
          <w:p w14:paraId="32DD9D88" w14:textId="77777777" w:rsidR="00B37A71" w:rsidRPr="00B37A71" w:rsidRDefault="00B37A71" w:rsidP="00C52A17">
            <w:pPr>
              <w:jc w:val="both"/>
              <w:rPr>
                <w:rFonts w:ascii="Tahoma" w:hAnsi="Tahoma" w:cs="Tahoma"/>
                <w:sz w:val="22"/>
                <w:lang w:val="es-ES"/>
              </w:rPr>
            </w:pPr>
            <w:r w:rsidRPr="00B37A71">
              <w:rPr>
                <w:rFonts w:ascii="Tahoma" w:hAnsi="Tahoma" w:cs="Tahoma"/>
                <w:sz w:val="22"/>
                <w:lang w:val="es-ES"/>
              </w:rPr>
              <w:t>2.</w:t>
            </w:r>
            <w:r w:rsidRPr="00B37A71">
              <w:rPr>
                <w:rFonts w:ascii="Tahoma" w:hAnsi="Tahoma" w:cs="Tahoma"/>
                <w:sz w:val="22"/>
                <w:lang w:val="es-ES"/>
              </w:rPr>
              <w:tab/>
              <w:t>El PROMOTOR aportará la documentación requerida por el ICSCYL y el CENTRO antes de realizar la entrega e instalación del equipamiento.</w:t>
            </w:r>
          </w:p>
          <w:p w14:paraId="7AF13568" w14:textId="77777777" w:rsidR="00B37A71" w:rsidRPr="00B37A71" w:rsidRDefault="00B37A71" w:rsidP="00C52A17">
            <w:pPr>
              <w:jc w:val="both"/>
              <w:rPr>
                <w:rFonts w:ascii="Tahoma" w:hAnsi="Tahoma" w:cs="Tahoma"/>
                <w:sz w:val="22"/>
                <w:lang w:val="es-ES"/>
              </w:rPr>
            </w:pPr>
          </w:p>
          <w:p w14:paraId="129AD02B" w14:textId="77777777" w:rsidR="00B37A71" w:rsidRPr="00B37A71" w:rsidRDefault="00B37A71" w:rsidP="00C52A17">
            <w:pPr>
              <w:jc w:val="both"/>
              <w:rPr>
                <w:rFonts w:ascii="Tahoma" w:hAnsi="Tahoma" w:cs="Tahoma"/>
                <w:sz w:val="22"/>
                <w:lang w:val="es-ES"/>
              </w:rPr>
            </w:pPr>
            <w:r w:rsidRPr="00B37A71">
              <w:rPr>
                <w:rFonts w:ascii="Tahoma" w:hAnsi="Tahoma" w:cs="Tahoma"/>
                <w:sz w:val="22"/>
                <w:lang w:val="es-ES"/>
              </w:rPr>
              <w:t xml:space="preserve">La documentación requerida se adaptará a cada caso, no obstante, la documentación mínima requerida es: </w:t>
            </w:r>
          </w:p>
          <w:p w14:paraId="5830BEFC" w14:textId="77777777" w:rsidR="00B37A71" w:rsidRPr="00B37A71" w:rsidRDefault="00B37A71" w:rsidP="00C52A17">
            <w:pPr>
              <w:jc w:val="both"/>
              <w:rPr>
                <w:rFonts w:ascii="Tahoma" w:hAnsi="Tahoma" w:cs="Tahoma"/>
                <w:sz w:val="22"/>
                <w:lang w:val="es-ES"/>
              </w:rPr>
            </w:pPr>
          </w:p>
          <w:p w14:paraId="611BC0AE" w14:textId="77777777" w:rsidR="00B37A71" w:rsidRPr="00B37A71" w:rsidRDefault="00B37A71" w:rsidP="00C52A17">
            <w:pPr>
              <w:jc w:val="both"/>
              <w:rPr>
                <w:rFonts w:ascii="Tahoma" w:hAnsi="Tahoma" w:cs="Tahoma"/>
                <w:sz w:val="22"/>
                <w:lang w:val="es-ES"/>
              </w:rPr>
            </w:pPr>
            <w:r w:rsidRPr="00B37A71">
              <w:rPr>
                <w:rFonts w:ascii="Tahoma" w:hAnsi="Tahoma" w:cs="Tahoma"/>
                <w:sz w:val="22"/>
                <w:lang w:val="es-ES"/>
              </w:rPr>
              <w:t>a)</w:t>
            </w:r>
            <w:r w:rsidRPr="00B37A71">
              <w:rPr>
                <w:rFonts w:ascii="Tahoma" w:hAnsi="Tahoma" w:cs="Tahoma"/>
                <w:sz w:val="22"/>
                <w:lang w:val="es-ES"/>
              </w:rPr>
              <w:tab/>
              <w:t>Título/documento que acredite la propiedad del equipamiento (factura o documento que acredite la propiedad). En caso de no poder aportarla, presentar declaración jurada de propiedad.</w:t>
            </w:r>
          </w:p>
          <w:p w14:paraId="00BBCC13" w14:textId="77777777" w:rsidR="00B37A71" w:rsidRPr="00B37A71" w:rsidRDefault="00B37A71" w:rsidP="00C52A17">
            <w:pPr>
              <w:jc w:val="both"/>
              <w:rPr>
                <w:rFonts w:ascii="Tahoma" w:hAnsi="Tahoma" w:cs="Tahoma"/>
                <w:sz w:val="22"/>
                <w:lang w:val="es-ES"/>
              </w:rPr>
            </w:pPr>
          </w:p>
          <w:p w14:paraId="3F90A7DB" w14:textId="77777777" w:rsidR="00B37A71" w:rsidRPr="00B37A71" w:rsidRDefault="00B37A71" w:rsidP="00C52A17">
            <w:pPr>
              <w:jc w:val="both"/>
              <w:rPr>
                <w:rFonts w:ascii="Tahoma" w:hAnsi="Tahoma" w:cs="Tahoma"/>
                <w:sz w:val="22"/>
                <w:lang w:val="es-ES"/>
              </w:rPr>
            </w:pPr>
            <w:r w:rsidRPr="00B37A71">
              <w:rPr>
                <w:rFonts w:ascii="Tahoma" w:hAnsi="Tahoma" w:cs="Tahoma"/>
                <w:sz w:val="22"/>
                <w:lang w:val="es-ES"/>
              </w:rPr>
              <w:t>b)</w:t>
            </w:r>
            <w:r w:rsidRPr="00B37A71">
              <w:rPr>
                <w:rFonts w:ascii="Tahoma" w:hAnsi="Tahoma" w:cs="Tahoma"/>
                <w:sz w:val="22"/>
                <w:lang w:val="es-ES"/>
              </w:rPr>
              <w:tab/>
              <w:t>Descripción técnica del equipo (adjuntando documentación y catálogos).</w:t>
            </w:r>
          </w:p>
          <w:p w14:paraId="2B8443D1" w14:textId="77777777" w:rsidR="00B37A71" w:rsidRPr="00B37A71" w:rsidRDefault="00B37A71" w:rsidP="00C52A17">
            <w:pPr>
              <w:jc w:val="both"/>
              <w:rPr>
                <w:rFonts w:ascii="Tahoma" w:hAnsi="Tahoma" w:cs="Tahoma"/>
                <w:sz w:val="22"/>
                <w:lang w:val="es-ES"/>
              </w:rPr>
            </w:pPr>
          </w:p>
          <w:p w14:paraId="0C2A8444" w14:textId="77777777" w:rsidR="00B37A71" w:rsidRPr="00B37A71" w:rsidRDefault="00B37A71" w:rsidP="00C52A17">
            <w:pPr>
              <w:jc w:val="both"/>
              <w:rPr>
                <w:rFonts w:ascii="Tahoma" w:hAnsi="Tahoma" w:cs="Tahoma"/>
                <w:sz w:val="22"/>
                <w:lang w:val="es-ES"/>
              </w:rPr>
            </w:pPr>
            <w:r w:rsidRPr="00B37A71">
              <w:rPr>
                <w:rFonts w:ascii="Tahoma" w:hAnsi="Tahoma" w:cs="Tahoma"/>
                <w:sz w:val="22"/>
                <w:lang w:val="es-ES"/>
              </w:rPr>
              <w:t>c)</w:t>
            </w:r>
            <w:r w:rsidRPr="00B37A71">
              <w:rPr>
                <w:rFonts w:ascii="Tahoma" w:hAnsi="Tahoma" w:cs="Tahoma"/>
                <w:sz w:val="22"/>
                <w:lang w:val="es-ES"/>
              </w:rPr>
              <w:tab/>
              <w:t>Certificado de control de calidad de equipo emisor de radiaciones ionizantes, si procede.</w:t>
            </w:r>
          </w:p>
          <w:p w14:paraId="5620E84A" w14:textId="77777777" w:rsidR="00B37A71" w:rsidRPr="00B37A71" w:rsidRDefault="00B37A71" w:rsidP="00C52A17">
            <w:pPr>
              <w:jc w:val="both"/>
              <w:rPr>
                <w:rFonts w:ascii="Tahoma" w:hAnsi="Tahoma" w:cs="Tahoma"/>
                <w:sz w:val="22"/>
                <w:lang w:val="es-ES"/>
              </w:rPr>
            </w:pPr>
          </w:p>
          <w:p w14:paraId="477C3294" w14:textId="77777777" w:rsidR="00B37A71" w:rsidRPr="00B37A71" w:rsidRDefault="00B37A71" w:rsidP="00C52A17">
            <w:pPr>
              <w:jc w:val="both"/>
              <w:rPr>
                <w:rFonts w:ascii="Tahoma" w:hAnsi="Tahoma" w:cs="Tahoma"/>
                <w:sz w:val="22"/>
                <w:lang w:val="es-ES"/>
              </w:rPr>
            </w:pPr>
            <w:r w:rsidRPr="00B37A71">
              <w:rPr>
                <w:rFonts w:ascii="Tahoma" w:hAnsi="Tahoma" w:cs="Tahoma"/>
                <w:sz w:val="22"/>
                <w:lang w:val="es-ES"/>
              </w:rPr>
              <w:t>3.</w:t>
            </w:r>
            <w:r w:rsidRPr="00B37A71">
              <w:rPr>
                <w:rFonts w:ascii="Tahoma" w:hAnsi="Tahoma" w:cs="Tahoma"/>
                <w:sz w:val="22"/>
                <w:lang w:val="es-ES"/>
              </w:rPr>
              <w:tab/>
              <w:t>Al finalizar el ENSAYO CLÍNICO, el CENTRO deberá devolver el equipamiento cedido durante el ENSAYO CLÍNICO. El PROMOTOR retirará el equipamiento a su costo.</w:t>
            </w:r>
          </w:p>
          <w:p w14:paraId="02AD2D7D" w14:textId="77777777" w:rsidR="00B37A71" w:rsidRPr="00B37A71" w:rsidRDefault="00B37A71" w:rsidP="00C52A17">
            <w:pPr>
              <w:jc w:val="both"/>
              <w:rPr>
                <w:rFonts w:ascii="Tahoma" w:hAnsi="Tahoma" w:cs="Tahoma"/>
                <w:sz w:val="22"/>
                <w:lang w:val="es-ES"/>
              </w:rPr>
            </w:pPr>
          </w:p>
          <w:p w14:paraId="25F42E97" w14:textId="77777777" w:rsidR="00B37A71" w:rsidRPr="00B37A71" w:rsidRDefault="00B37A71" w:rsidP="00C52A17">
            <w:pPr>
              <w:jc w:val="both"/>
              <w:rPr>
                <w:rFonts w:ascii="Tahoma" w:hAnsi="Tahoma" w:cs="Tahoma"/>
                <w:sz w:val="22"/>
                <w:lang w:val="es-ES"/>
              </w:rPr>
            </w:pPr>
            <w:r w:rsidRPr="00B37A71">
              <w:rPr>
                <w:rFonts w:ascii="Tahoma" w:hAnsi="Tahoma" w:cs="Tahoma"/>
                <w:sz w:val="22"/>
                <w:lang w:val="es-ES"/>
              </w:rPr>
              <w:t>4.</w:t>
            </w:r>
            <w:r w:rsidRPr="00B37A71">
              <w:rPr>
                <w:rFonts w:ascii="Tahoma" w:hAnsi="Tahoma" w:cs="Tahoma"/>
                <w:sz w:val="22"/>
                <w:lang w:val="es-ES"/>
              </w:rPr>
              <w:tab/>
              <w:t>Equipamiento (1): XXXX (DESCRIBIR EQUIPO)</w:t>
            </w:r>
          </w:p>
          <w:p w14:paraId="23AC277B" w14:textId="77777777" w:rsidR="00B37A71" w:rsidRPr="00B37A71" w:rsidRDefault="00B37A71" w:rsidP="00C52A17">
            <w:pPr>
              <w:jc w:val="both"/>
              <w:rPr>
                <w:rFonts w:ascii="Tahoma" w:hAnsi="Tahoma" w:cs="Tahoma"/>
                <w:sz w:val="22"/>
                <w:lang w:val="es-ES"/>
              </w:rPr>
            </w:pPr>
          </w:p>
          <w:p w14:paraId="1E735E3F" w14:textId="77777777" w:rsidR="00B37A71" w:rsidRPr="00B37A71" w:rsidRDefault="00B37A71" w:rsidP="00C52A17">
            <w:pPr>
              <w:jc w:val="both"/>
              <w:rPr>
                <w:rFonts w:ascii="Tahoma" w:hAnsi="Tahoma" w:cs="Tahoma"/>
                <w:sz w:val="22"/>
                <w:lang w:val="es-ES"/>
              </w:rPr>
            </w:pPr>
          </w:p>
          <w:p w14:paraId="4AF35214" w14:textId="77777777" w:rsidR="00B37A71" w:rsidRPr="00B37A71" w:rsidRDefault="00B37A71" w:rsidP="00C52A17">
            <w:pPr>
              <w:jc w:val="both"/>
              <w:rPr>
                <w:rFonts w:ascii="Tahoma" w:hAnsi="Tahoma" w:cs="Tahoma"/>
                <w:sz w:val="22"/>
                <w:lang w:val="es-ES"/>
              </w:rPr>
            </w:pPr>
            <w:r w:rsidRPr="00B37A71">
              <w:rPr>
                <w:rStyle w:val="Refdenotaalpie"/>
                <w:rFonts w:ascii="Tahoma" w:hAnsi="Tahoma" w:cs="Tahoma"/>
                <w:sz w:val="22"/>
                <w:lang w:val="es-ES"/>
              </w:rPr>
              <w:footnoteRef/>
            </w:r>
            <w:r w:rsidRPr="00B37A71">
              <w:rPr>
                <w:rFonts w:ascii="Tahoma" w:hAnsi="Tahoma" w:cs="Tahoma"/>
                <w:sz w:val="22"/>
                <w:lang w:val="es-ES"/>
              </w:rPr>
              <w:t>En caso de equipamientos que serán destinados al uso de los mismos por el paciente fuera del centro (ejemplo Tablet electrónica), el Centro y el Investigador serán eximidos de responsabilidad por el Promotor/CRO una vez entregado el equipamiento al paciente.</w:t>
            </w:r>
          </w:p>
          <w:p w14:paraId="73A0B622" w14:textId="77777777" w:rsidR="00B37A71" w:rsidRPr="00B37A71" w:rsidRDefault="00B37A71" w:rsidP="00C52A17">
            <w:pPr>
              <w:jc w:val="both"/>
              <w:rPr>
                <w:rFonts w:ascii="Tahoma" w:hAnsi="Tahoma" w:cs="Tahoma"/>
                <w:sz w:val="22"/>
                <w:lang w:val="es-ES"/>
              </w:rPr>
            </w:pPr>
          </w:p>
        </w:tc>
        <w:tc>
          <w:tcPr>
            <w:tcW w:w="4414" w:type="dxa"/>
          </w:tcPr>
          <w:p w14:paraId="777833A1" w14:textId="77777777" w:rsidR="00B37A71" w:rsidRPr="00B37A71" w:rsidRDefault="00B37A71" w:rsidP="00C52A17">
            <w:pPr>
              <w:jc w:val="both"/>
              <w:rPr>
                <w:rFonts w:ascii="Tahoma" w:eastAsia="Times New Roman" w:hAnsi="Tahoma" w:cs="Tahoma"/>
                <w:color w:val="1F1F1F"/>
                <w:sz w:val="22"/>
                <w:lang w:eastAsia="es-ES"/>
              </w:rPr>
            </w:pPr>
            <w:r w:rsidRPr="00B37A71">
              <w:rPr>
                <w:rFonts w:ascii="Tahoma" w:eastAsia="Times New Roman" w:hAnsi="Tahoma" w:cs="Tahoma"/>
                <w:color w:val="1F1F1F"/>
                <w:sz w:val="22"/>
                <w:lang w:eastAsia="es-ES"/>
              </w:rPr>
              <w:lastRenderedPageBreak/>
              <w:t xml:space="preserve">The </w:t>
            </w:r>
            <w:r w:rsidRPr="00B37A71">
              <w:rPr>
                <w:rFonts w:ascii="Tahoma" w:eastAsia="Times New Roman" w:hAnsi="Tahoma" w:cs="Tahoma"/>
                <w:bCs/>
                <w:color w:val="1F1F1F"/>
                <w:sz w:val="22"/>
                <w:bdr w:val="none" w:sz="0" w:space="0" w:color="auto" w:frame="1"/>
                <w:lang w:eastAsia="es-ES"/>
              </w:rPr>
              <w:t>SPONSOR</w:t>
            </w:r>
            <w:r w:rsidRPr="00B37A71">
              <w:rPr>
                <w:rFonts w:ascii="Tahoma" w:eastAsia="Times New Roman" w:hAnsi="Tahoma" w:cs="Tahoma"/>
                <w:color w:val="1F1F1F"/>
                <w:sz w:val="22"/>
                <w:lang w:eastAsia="es-ES"/>
              </w:rPr>
              <w:t>, or whoever it designates, shall lease for use the equipment indicated for the duration of the CLINICAL TRIAL, committing to:</w:t>
            </w:r>
          </w:p>
          <w:p w14:paraId="59619C4D" w14:textId="77777777" w:rsidR="00B37A71" w:rsidRPr="00B37A71" w:rsidRDefault="00B37A71" w:rsidP="00C52A17">
            <w:pPr>
              <w:jc w:val="both"/>
              <w:rPr>
                <w:rFonts w:ascii="Tahoma" w:eastAsia="Times New Roman" w:hAnsi="Tahoma" w:cs="Tahoma"/>
                <w:color w:val="1F1F1F"/>
                <w:sz w:val="22"/>
                <w:lang w:eastAsia="es-ES"/>
              </w:rPr>
            </w:pPr>
          </w:p>
          <w:p w14:paraId="10B616B5" w14:textId="77777777" w:rsidR="00B37A71" w:rsidRPr="00B37A71" w:rsidRDefault="00B37A71" w:rsidP="00C52A17">
            <w:pPr>
              <w:jc w:val="both"/>
              <w:rPr>
                <w:rFonts w:ascii="Tahoma" w:eastAsia="Times New Roman" w:hAnsi="Tahoma" w:cs="Tahoma"/>
                <w:color w:val="1F1F1F"/>
                <w:sz w:val="22"/>
                <w:lang w:eastAsia="es-ES"/>
              </w:rPr>
            </w:pPr>
            <w:r w:rsidRPr="00B37A71">
              <w:rPr>
                <w:rFonts w:ascii="Tahoma" w:eastAsia="Times New Roman" w:hAnsi="Tahoma" w:cs="Tahoma"/>
                <w:bCs/>
                <w:color w:val="1F1F1F"/>
                <w:sz w:val="22"/>
                <w:bdr w:val="none" w:sz="0" w:space="0" w:color="auto" w:frame="1"/>
                <w:lang w:eastAsia="es-ES"/>
              </w:rPr>
              <w:t>1.</w:t>
            </w:r>
            <w:r w:rsidRPr="00B37A71">
              <w:rPr>
                <w:rFonts w:ascii="Tahoma" w:eastAsia="Times New Roman" w:hAnsi="Tahoma" w:cs="Tahoma"/>
                <w:color w:val="1F1F1F"/>
                <w:sz w:val="22"/>
                <w:lang w:eastAsia="es-ES"/>
              </w:rPr>
              <w:t xml:space="preserve"> The </w:t>
            </w:r>
            <w:r w:rsidRPr="00B37A71">
              <w:rPr>
                <w:rFonts w:ascii="Tahoma" w:eastAsia="Times New Roman" w:hAnsi="Tahoma" w:cs="Tahoma"/>
                <w:bCs/>
                <w:color w:val="1F1F1F"/>
                <w:sz w:val="22"/>
                <w:bdr w:val="none" w:sz="0" w:space="0" w:color="auto" w:frame="1"/>
                <w:lang w:eastAsia="es-ES"/>
              </w:rPr>
              <w:t>SPONSOR</w:t>
            </w:r>
            <w:r w:rsidRPr="00B37A71">
              <w:rPr>
                <w:rFonts w:ascii="Tahoma" w:eastAsia="Times New Roman" w:hAnsi="Tahoma" w:cs="Tahoma"/>
                <w:color w:val="1F1F1F"/>
                <w:sz w:val="22"/>
                <w:lang w:eastAsia="es-ES"/>
              </w:rPr>
              <w:t xml:space="preserve"> shall be responsible for the supply, installation, </w:t>
            </w:r>
            <w:proofErr w:type="gramStart"/>
            <w:r w:rsidRPr="00B37A71">
              <w:rPr>
                <w:rFonts w:ascii="Tahoma" w:eastAsia="Times New Roman" w:hAnsi="Tahoma" w:cs="Tahoma"/>
                <w:color w:val="1F1F1F"/>
                <w:sz w:val="22"/>
                <w:lang w:eastAsia="es-ES"/>
              </w:rPr>
              <w:t>training</w:t>
            </w:r>
            <w:proofErr w:type="gramEnd"/>
            <w:r w:rsidRPr="00B37A71">
              <w:rPr>
                <w:rFonts w:ascii="Tahoma" w:eastAsia="Times New Roman" w:hAnsi="Tahoma" w:cs="Tahoma"/>
                <w:color w:val="1F1F1F"/>
                <w:sz w:val="22"/>
                <w:lang w:eastAsia="es-ES"/>
              </w:rPr>
              <w:t xml:space="preserve"> for its handling, maintenance, calibration, and removal. The Research Team and the </w:t>
            </w:r>
            <w:r w:rsidRPr="00B37A71">
              <w:rPr>
                <w:rFonts w:ascii="Tahoma" w:eastAsia="Times New Roman" w:hAnsi="Tahoma" w:cs="Tahoma"/>
                <w:bCs/>
                <w:color w:val="1F1F1F"/>
                <w:sz w:val="22"/>
                <w:bdr w:val="none" w:sz="0" w:space="0" w:color="auto" w:frame="1"/>
                <w:lang w:eastAsia="es-ES"/>
              </w:rPr>
              <w:t>CENTER</w:t>
            </w:r>
            <w:r w:rsidRPr="00B37A71">
              <w:rPr>
                <w:rFonts w:ascii="Tahoma" w:eastAsia="Times New Roman" w:hAnsi="Tahoma" w:cs="Tahoma"/>
                <w:color w:val="1F1F1F"/>
                <w:sz w:val="22"/>
                <w:lang w:eastAsia="es-ES"/>
              </w:rPr>
              <w:t xml:space="preserve"> shall be responsible for its diligent and exclusive use for the specific purposes of the CLINICAL TRIAL, being liable for any damages—provided they are not caused by normal wear and tear—and for any loss it may suffer while in their possession.</w:t>
            </w:r>
          </w:p>
          <w:p w14:paraId="3491E456" w14:textId="77777777" w:rsidR="00B37A71" w:rsidRPr="00B37A71" w:rsidRDefault="00B37A71" w:rsidP="00C52A17">
            <w:pPr>
              <w:jc w:val="both"/>
              <w:rPr>
                <w:rFonts w:ascii="Tahoma" w:eastAsia="Times New Roman" w:hAnsi="Tahoma" w:cs="Tahoma"/>
                <w:color w:val="1F1F1F"/>
                <w:sz w:val="22"/>
                <w:lang w:eastAsia="es-ES"/>
              </w:rPr>
            </w:pPr>
          </w:p>
          <w:p w14:paraId="5BF19520" w14:textId="77777777" w:rsidR="00B37A71" w:rsidRPr="00B37A71" w:rsidRDefault="00B37A71" w:rsidP="00C52A17">
            <w:pPr>
              <w:jc w:val="both"/>
              <w:rPr>
                <w:rFonts w:ascii="Tahoma" w:eastAsia="Times New Roman" w:hAnsi="Tahoma" w:cs="Tahoma"/>
                <w:color w:val="1F1F1F"/>
                <w:sz w:val="22"/>
                <w:lang w:eastAsia="es-ES"/>
              </w:rPr>
            </w:pPr>
          </w:p>
          <w:p w14:paraId="5DF2DD51" w14:textId="77777777" w:rsidR="00B37A71" w:rsidRPr="00B37A71" w:rsidRDefault="00B37A71" w:rsidP="00C52A17">
            <w:pPr>
              <w:jc w:val="both"/>
              <w:rPr>
                <w:rFonts w:ascii="Tahoma" w:eastAsia="Times New Roman" w:hAnsi="Tahoma" w:cs="Tahoma"/>
                <w:color w:val="1F1F1F"/>
                <w:sz w:val="22"/>
                <w:lang w:eastAsia="es-ES"/>
              </w:rPr>
            </w:pPr>
            <w:r w:rsidRPr="00B37A71">
              <w:rPr>
                <w:rFonts w:ascii="Tahoma" w:eastAsia="Times New Roman" w:hAnsi="Tahoma" w:cs="Tahoma"/>
                <w:bCs/>
                <w:color w:val="1F1F1F"/>
                <w:sz w:val="22"/>
                <w:bdr w:val="none" w:sz="0" w:space="0" w:color="auto" w:frame="1"/>
                <w:lang w:eastAsia="es-ES"/>
              </w:rPr>
              <w:t>2.</w:t>
            </w:r>
            <w:r w:rsidRPr="00B37A71">
              <w:rPr>
                <w:rFonts w:ascii="Tahoma" w:eastAsia="Times New Roman" w:hAnsi="Tahoma" w:cs="Tahoma"/>
                <w:color w:val="1F1F1F"/>
                <w:sz w:val="22"/>
                <w:lang w:eastAsia="es-ES"/>
              </w:rPr>
              <w:t xml:space="preserve"> The </w:t>
            </w:r>
            <w:r w:rsidRPr="00B37A71">
              <w:rPr>
                <w:rFonts w:ascii="Tahoma" w:eastAsia="Times New Roman" w:hAnsi="Tahoma" w:cs="Tahoma"/>
                <w:bCs/>
                <w:color w:val="1F1F1F"/>
                <w:sz w:val="22"/>
                <w:bdr w:val="none" w:sz="0" w:space="0" w:color="auto" w:frame="1"/>
                <w:lang w:eastAsia="es-ES"/>
              </w:rPr>
              <w:t>SPONSOR</w:t>
            </w:r>
            <w:r w:rsidRPr="00B37A71">
              <w:rPr>
                <w:rFonts w:ascii="Tahoma" w:eastAsia="Times New Roman" w:hAnsi="Tahoma" w:cs="Tahoma"/>
                <w:color w:val="1F1F1F"/>
                <w:sz w:val="22"/>
                <w:lang w:eastAsia="es-ES"/>
              </w:rPr>
              <w:t xml:space="preserve"> shall provide the documentation required by ICSCYL and the </w:t>
            </w:r>
            <w:r w:rsidRPr="00B37A71">
              <w:rPr>
                <w:rFonts w:ascii="Tahoma" w:eastAsia="Times New Roman" w:hAnsi="Tahoma" w:cs="Tahoma"/>
                <w:bCs/>
                <w:color w:val="1F1F1F"/>
                <w:sz w:val="22"/>
                <w:bdr w:val="none" w:sz="0" w:space="0" w:color="auto" w:frame="1"/>
                <w:lang w:eastAsia="es-ES"/>
              </w:rPr>
              <w:t>CENTER</w:t>
            </w:r>
            <w:r w:rsidRPr="00B37A71">
              <w:rPr>
                <w:rFonts w:ascii="Tahoma" w:eastAsia="Times New Roman" w:hAnsi="Tahoma" w:cs="Tahoma"/>
                <w:color w:val="1F1F1F"/>
                <w:sz w:val="22"/>
                <w:lang w:eastAsia="es-ES"/>
              </w:rPr>
              <w:t xml:space="preserve"> before the delivery and installation of the equipment.</w:t>
            </w:r>
          </w:p>
          <w:p w14:paraId="49214D75" w14:textId="77777777" w:rsidR="00B37A71" w:rsidRPr="00B37A71" w:rsidRDefault="00B37A71" w:rsidP="00C52A17">
            <w:pPr>
              <w:jc w:val="both"/>
              <w:rPr>
                <w:rFonts w:ascii="Tahoma" w:eastAsia="Times New Roman" w:hAnsi="Tahoma" w:cs="Tahoma"/>
                <w:color w:val="1F1F1F"/>
                <w:sz w:val="22"/>
                <w:lang w:eastAsia="es-ES"/>
              </w:rPr>
            </w:pPr>
          </w:p>
          <w:p w14:paraId="1DA563F6" w14:textId="77777777" w:rsidR="00B37A71" w:rsidRPr="00B37A71" w:rsidRDefault="00B37A71" w:rsidP="00C52A17">
            <w:pPr>
              <w:jc w:val="both"/>
              <w:rPr>
                <w:rFonts w:ascii="Tahoma" w:eastAsia="Times New Roman" w:hAnsi="Tahoma" w:cs="Tahoma"/>
                <w:color w:val="1F1F1F"/>
                <w:sz w:val="22"/>
                <w:lang w:eastAsia="es-ES"/>
              </w:rPr>
            </w:pPr>
            <w:r w:rsidRPr="00B37A71">
              <w:rPr>
                <w:rFonts w:ascii="Tahoma" w:eastAsia="Times New Roman" w:hAnsi="Tahoma" w:cs="Tahoma"/>
                <w:color w:val="1F1F1F"/>
                <w:sz w:val="22"/>
                <w:lang w:eastAsia="es-ES"/>
              </w:rPr>
              <w:t>The required documentation will be adapted to each case; however, the minimum documentation required is:</w:t>
            </w:r>
          </w:p>
          <w:p w14:paraId="6CF8A1C4" w14:textId="77777777" w:rsidR="00B37A71" w:rsidRPr="00B37A71" w:rsidRDefault="00B37A71" w:rsidP="00C52A17">
            <w:pPr>
              <w:jc w:val="both"/>
              <w:rPr>
                <w:rFonts w:ascii="Tahoma" w:eastAsia="Times New Roman" w:hAnsi="Tahoma" w:cs="Tahoma"/>
                <w:color w:val="1F1F1F"/>
                <w:sz w:val="22"/>
                <w:lang w:eastAsia="es-ES"/>
              </w:rPr>
            </w:pPr>
          </w:p>
          <w:p w14:paraId="1962CE66" w14:textId="77777777" w:rsidR="00B37A71" w:rsidRPr="00B37A71" w:rsidRDefault="00B37A71" w:rsidP="00C52A17">
            <w:pPr>
              <w:jc w:val="both"/>
              <w:rPr>
                <w:rFonts w:ascii="Tahoma" w:eastAsia="Times New Roman" w:hAnsi="Tahoma" w:cs="Tahoma"/>
                <w:color w:val="1F1F1F"/>
                <w:sz w:val="22"/>
                <w:lang w:eastAsia="es-ES"/>
              </w:rPr>
            </w:pPr>
            <w:r w:rsidRPr="00B37A71">
              <w:rPr>
                <w:rFonts w:ascii="Tahoma" w:eastAsia="Times New Roman" w:hAnsi="Tahoma" w:cs="Tahoma"/>
                <w:bCs/>
                <w:color w:val="1F1F1F"/>
                <w:sz w:val="22"/>
                <w:bdr w:val="none" w:sz="0" w:space="0" w:color="auto" w:frame="1"/>
                <w:lang w:eastAsia="es-ES"/>
              </w:rPr>
              <w:t>a)</w:t>
            </w:r>
            <w:r w:rsidRPr="00B37A71">
              <w:rPr>
                <w:rFonts w:ascii="Tahoma" w:eastAsia="Times New Roman" w:hAnsi="Tahoma" w:cs="Tahoma"/>
                <w:color w:val="1F1F1F"/>
                <w:sz w:val="22"/>
                <w:lang w:eastAsia="es-ES"/>
              </w:rPr>
              <w:t xml:space="preserve"> Title/document proving ownership of the equipment (invoice or document proving ownership). If unable to provide it, a sworn statement of ownership must be presented.</w:t>
            </w:r>
          </w:p>
          <w:p w14:paraId="7E94CBA2" w14:textId="77777777" w:rsidR="00B37A71" w:rsidRPr="00B37A71" w:rsidRDefault="00B37A71" w:rsidP="00C52A17">
            <w:pPr>
              <w:jc w:val="both"/>
              <w:rPr>
                <w:rFonts w:ascii="Tahoma" w:eastAsia="Times New Roman" w:hAnsi="Tahoma" w:cs="Tahoma"/>
                <w:color w:val="1F1F1F"/>
                <w:sz w:val="22"/>
                <w:lang w:eastAsia="es-ES"/>
              </w:rPr>
            </w:pPr>
          </w:p>
          <w:p w14:paraId="2D5508FA" w14:textId="77777777" w:rsidR="00B37A71" w:rsidRPr="00B37A71" w:rsidRDefault="00B37A71" w:rsidP="00C52A17">
            <w:pPr>
              <w:jc w:val="both"/>
              <w:rPr>
                <w:rFonts w:ascii="Tahoma" w:eastAsia="Times New Roman" w:hAnsi="Tahoma" w:cs="Tahoma"/>
                <w:color w:val="1F1F1F"/>
                <w:sz w:val="22"/>
                <w:lang w:eastAsia="es-ES"/>
              </w:rPr>
            </w:pPr>
          </w:p>
          <w:p w14:paraId="324633DD" w14:textId="77777777" w:rsidR="00B37A71" w:rsidRPr="00B37A71" w:rsidRDefault="00B37A71" w:rsidP="00C52A17">
            <w:pPr>
              <w:jc w:val="both"/>
              <w:rPr>
                <w:rFonts w:ascii="Tahoma" w:eastAsia="Times New Roman" w:hAnsi="Tahoma" w:cs="Tahoma"/>
                <w:color w:val="1F1F1F"/>
                <w:sz w:val="22"/>
                <w:lang w:eastAsia="es-ES"/>
              </w:rPr>
            </w:pPr>
            <w:r w:rsidRPr="00B37A71">
              <w:rPr>
                <w:rFonts w:ascii="Tahoma" w:eastAsia="Times New Roman" w:hAnsi="Tahoma" w:cs="Tahoma"/>
                <w:bCs/>
                <w:color w:val="1F1F1F"/>
                <w:sz w:val="22"/>
                <w:bdr w:val="none" w:sz="0" w:space="0" w:color="auto" w:frame="1"/>
                <w:lang w:eastAsia="es-ES"/>
              </w:rPr>
              <w:t>b)</w:t>
            </w:r>
            <w:r w:rsidRPr="00B37A71">
              <w:rPr>
                <w:rFonts w:ascii="Tahoma" w:eastAsia="Times New Roman" w:hAnsi="Tahoma" w:cs="Tahoma"/>
                <w:color w:val="1F1F1F"/>
                <w:sz w:val="22"/>
                <w:lang w:eastAsia="es-ES"/>
              </w:rPr>
              <w:t xml:space="preserve"> Technical description of the equipment (attaching documentation and catalogs).</w:t>
            </w:r>
          </w:p>
          <w:p w14:paraId="4A408558" w14:textId="77777777" w:rsidR="00B37A71" w:rsidRPr="00B37A71" w:rsidRDefault="00B37A71" w:rsidP="00C52A17">
            <w:pPr>
              <w:jc w:val="both"/>
              <w:rPr>
                <w:rFonts w:ascii="Tahoma" w:eastAsia="Times New Roman" w:hAnsi="Tahoma" w:cs="Tahoma"/>
                <w:color w:val="1F1F1F"/>
                <w:sz w:val="22"/>
                <w:lang w:eastAsia="es-ES"/>
              </w:rPr>
            </w:pPr>
          </w:p>
          <w:p w14:paraId="28485591" w14:textId="77777777" w:rsidR="00B37A71" w:rsidRDefault="00B37A71" w:rsidP="00C52A17">
            <w:pPr>
              <w:jc w:val="both"/>
              <w:rPr>
                <w:rFonts w:ascii="Tahoma" w:eastAsia="Times New Roman" w:hAnsi="Tahoma" w:cs="Tahoma"/>
                <w:color w:val="1F1F1F"/>
                <w:sz w:val="22"/>
                <w:lang w:eastAsia="es-ES"/>
              </w:rPr>
            </w:pPr>
            <w:r w:rsidRPr="00B37A71">
              <w:rPr>
                <w:rFonts w:ascii="Tahoma" w:eastAsia="Times New Roman" w:hAnsi="Tahoma" w:cs="Tahoma"/>
                <w:bCs/>
                <w:color w:val="1F1F1F"/>
                <w:sz w:val="22"/>
                <w:bdr w:val="none" w:sz="0" w:space="0" w:color="auto" w:frame="1"/>
                <w:lang w:eastAsia="es-ES"/>
              </w:rPr>
              <w:t>c)</w:t>
            </w:r>
            <w:r w:rsidRPr="00B37A71">
              <w:rPr>
                <w:rFonts w:ascii="Tahoma" w:eastAsia="Times New Roman" w:hAnsi="Tahoma" w:cs="Tahoma"/>
                <w:color w:val="1F1F1F"/>
                <w:sz w:val="22"/>
                <w:lang w:eastAsia="es-ES"/>
              </w:rPr>
              <w:t xml:space="preserve"> Quality control certificate for equipment emitting ionizing radiation, if applicable.</w:t>
            </w:r>
          </w:p>
          <w:p w14:paraId="6B6FADFC" w14:textId="77777777" w:rsidR="00B37A71" w:rsidRDefault="00B37A71" w:rsidP="00C52A17">
            <w:pPr>
              <w:jc w:val="both"/>
              <w:rPr>
                <w:rFonts w:ascii="Tahoma" w:eastAsia="Times New Roman" w:hAnsi="Tahoma" w:cs="Tahoma"/>
                <w:color w:val="1F1F1F"/>
                <w:sz w:val="22"/>
                <w:lang w:eastAsia="es-ES"/>
              </w:rPr>
            </w:pPr>
          </w:p>
          <w:p w14:paraId="36727EC7" w14:textId="77777777" w:rsidR="00B37A71" w:rsidRPr="00B37A71" w:rsidRDefault="00B37A71" w:rsidP="00C52A17">
            <w:pPr>
              <w:jc w:val="both"/>
              <w:rPr>
                <w:rFonts w:ascii="Tahoma" w:eastAsia="Times New Roman" w:hAnsi="Tahoma" w:cs="Tahoma"/>
                <w:color w:val="1F1F1F"/>
                <w:sz w:val="22"/>
                <w:lang w:eastAsia="es-ES"/>
              </w:rPr>
            </w:pPr>
          </w:p>
          <w:p w14:paraId="7A0751EC" w14:textId="77777777" w:rsidR="00B37A71" w:rsidRPr="00B37A71" w:rsidRDefault="00B37A71" w:rsidP="00C52A17">
            <w:pPr>
              <w:jc w:val="both"/>
              <w:rPr>
                <w:rFonts w:ascii="Tahoma" w:eastAsia="Times New Roman" w:hAnsi="Tahoma" w:cs="Tahoma"/>
                <w:color w:val="1F1F1F"/>
                <w:sz w:val="22"/>
                <w:lang w:eastAsia="es-ES"/>
              </w:rPr>
            </w:pPr>
            <w:r w:rsidRPr="00B37A71">
              <w:rPr>
                <w:rFonts w:ascii="Tahoma" w:eastAsia="Times New Roman" w:hAnsi="Tahoma" w:cs="Tahoma"/>
                <w:bCs/>
                <w:color w:val="1F1F1F"/>
                <w:sz w:val="22"/>
                <w:bdr w:val="none" w:sz="0" w:space="0" w:color="auto" w:frame="1"/>
                <w:lang w:eastAsia="es-ES"/>
              </w:rPr>
              <w:t>3.</w:t>
            </w:r>
            <w:r w:rsidRPr="00B37A71">
              <w:rPr>
                <w:rFonts w:ascii="Tahoma" w:eastAsia="Times New Roman" w:hAnsi="Tahoma" w:cs="Tahoma"/>
                <w:color w:val="1F1F1F"/>
                <w:sz w:val="22"/>
                <w:lang w:eastAsia="es-ES"/>
              </w:rPr>
              <w:t xml:space="preserve"> Upon completion of the CLINICAL TRIAL, the </w:t>
            </w:r>
            <w:r w:rsidRPr="00B37A71">
              <w:rPr>
                <w:rFonts w:ascii="Tahoma" w:eastAsia="Times New Roman" w:hAnsi="Tahoma" w:cs="Tahoma"/>
                <w:bCs/>
                <w:color w:val="1F1F1F"/>
                <w:sz w:val="22"/>
                <w:bdr w:val="none" w:sz="0" w:space="0" w:color="auto" w:frame="1"/>
                <w:lang w:eastAsia="es-ES"/>
              </w:rPr>
              <w:t>CENTER</w:t>
            </w:r>
            <w:r w:rsidRPr="00B37A71">
              <w:rPr>
                <w:rFonts w:ascii="Tahoma" w:eastAsia="Times New Roman" w:hAnsi="Tahoma" w:cs="Tahoma"/>
                <w:color w:val="1F1F1F"/>
                <w:sz w:val="22"/>
                <w:lang w:eastAsia="es-ES"/>
              </w:rPr>
              <w:t xml:space="preserve"> must return the equipment provided during the CLINICAL TRIAL. The </w:t>
            </w:r>
            <w:r w:rsidRPr="00B37A71">
              <w:rPr>
                <w:rFonts w:ascii="Tahoma" w:eastAsia="Times New Roman" w:hAnsi="Tahoma" w:cs="Tahoma"/>
                <w:bCs/>
                <w:color w:val="1F1F1F"/>
                <w:sz w:val="22"/>
                <w:bdr w:val="none" w:sz="0" w:space="0" w:color="auto" w:frame="1"/>
                <w:lang w:eastAsia="es-ES"/>
              </w:rPr>
              <w:t>SPONSOR</w:t>
            </w:r>
            <w:r w:rsidRPr="00B37A71">
              <w:rPr>
                <w:rFonts w:ascii="Tahoma" w:eastAsia="Times New Roman" w:hAnsi="Tahoma" w:cs="Tahoma"/>
                <w:color w:val="1F1F1F"/>
                <w:sz w:val="22"/>
                <w:lang w:eastAsia="es-ES"/>
              </w:rPr>
              <w:t xml:space="preserve"> shall remove the equipment at its own expense.</w:t>
            </w:r>
          </w:p>
          <w:p w14:paraId="05DEB80F" w14:textId="77777777" w:rsidR="00B37A71" w:rsidRPr="00B37A71" w:rsidRDefault="00B37A71" w:rsidP="00C52A17">
            <w:pPr>
              <w:jc w:val="both"/>
              <w:rPr>
                <w:rFonts w:ascii="Tahoma" w:eastAsia="Times New Roman" w:hAnsi="Tahoma" w:cs="Tahoma"/>
                <w:color w:val="1F1F1F"/>
                <w:sz w:val="22"/>
                <w:lang w:eastAsia="es-ES"/>
              </w:rPr>
            </w:pPr>
          </w:p>
          <w:p w14:paraId="4C47CB86" w14:textId="77777777" w:rsidR="00B37A71" w:rsidRPr="00B37A71" w:rsidRDefault="00B37A71" w:rsidP="00C52A17">
            <w:pPr>
              <w:jc w:val="both"/>
              <w:rPr>
                <w:rFonts w:ascii="Tahoma" w:eastAsia="Times New Roman" w:hAnsi="Tahoma" w:cs="Tahoma"/>
                <w:color w:val="1F1F1F"/>
                <w:sz w:val="22"/>
                <w:lang w:eastAsia="es-ES"/>
              </w:rPr>
            </w:pPr>
            <w:r w:rsidRPr="00B37A71">
              <w:rPr>
                <w:rFonts w:ascii="Tahoma" w:eastAsia="Times New Roman" w:hAnsi="Tahoma" w:cs="Tahoma"/>
                <w:bCs/>
                <w:color w:val="1F1F1F"/>
                <w:sz w:val="22"/>
                <w:bdr w:val="none" w:sz="0" w:space="0" w:color="auto" w:frame="1"/>
                <w:lang w:eastAsia="es-ES"/>
              </w:rPr>
              <w:t>4. Equipment (1):</w:t>
            </w:r>
            <w:r w:rsidRPr="00B37A71">
              <w:rPr>
                <w:rFonts w:ascii="Tahoma" w:eastAsia="Times New Roman" w:hAnsi="Tahoma" w:cs="Tahoma"/>
                <w:color w:val="1F1F1F"/>
                <w:sz w:val="22"/>
                <w:lang w:eastAsia="es-ES"/>
              </w:rPr>
              <w:t xml:space="preserve"> XXXX (DESCRIBE EQUIPMENT)</w:t>
            </w:r>
          </w:p>
          <w:p w14:paraId="7957B6BB" w14:textId="77777777" w:rsidR="00B37A71" w:rsidRPr="00B37A71" w:rsidRDefault="00D503C0" w:rsidP="00C52A17">
            <w:pPr>
              <w:jc w:val="both"/>
              <w:rPr>
                <w:rFonts w:ascii="Tahoma" w:eastAsia="Times New Roman" w:hAnsi="Tahoma" w:cs="Tahoma"/>
                <w:color w:val="1F1F1F"/>
                <w:sz w:val="22"/>
                <w:lang w:eastAsia="es-ES"/>
              </w:rPr>
            </w:pPr>
            <w:r>
              <w:rPr>
                <w:rFonts w:ascii="Tahoma" w:eastAsia="Times New Roman" w:hAnsi="Tahoma" w:cs="Tahoma"/>
                <w:color w:val="1F1F1F"/>
                <w:sz w:val="22"/>
                <w:lang w:eastAsia="es-ES"/>
              </w:rPr>
              <w:pict w14:anchorId="1508AB83">
                <v:rect id="_x0000_i1025" style="width:0;height:1.5pt" o:hralign="center" o:hrstd="t" o:hrnoshade="t" o:hr="t" fillcolor="gray" stroked="f"/>
              </w:pict>
            </w:r>
          </w:p>
          <w:p w14:paraId="350A2915" w14:textId="77777777" w:rsidR="00B37A71" w:rsidRPr="00B37A71" w:rsidRDefault="00B37A71" w:rsidP="00C52A17">
            <w:pPr>
              <w:jc w:val="both"/>
              <w:rPr>
                <w:rFonts w:ascii="Tahoma" w:eastAsia="Times New Roman" w:hAnsi="Tahoma" w:cs="Tahoma"/>
                <w:bCs/>
                <w:color w:val="1F1F1F"/>
                <w:sz w:val="22"/>
                <w:bdr w:val="none" w:sz="0" w:space="0" w:color="auto" w:frame="1"/>
                <w:lang w:eastAsia="es-ES"/>
              </w:rPr>
            </w:pPr>
          </w:p>
          <w:p w14:paraId="61D6DBED" w14:textId="77777777" w:rsidR="00B37A71" w:rsidRPr="00B37A71" w:rsidRDefault="00B37A71" w:rsidP="00C52A17">
            <w:pPr>
              <w:jc w:val="both"/>
              <w:rPr>
                <w:rFonts w:ascii="Tahoma" w:eastAsia="Times New Roman" w:hAnsi="Tahoma" w:cs="Tahoma"/>
                <w:color w:val="1F1F1F"/>
                <w:sz w:val="22"/>
                <w:lang w:eastAsia="es-ES"/>
              </w:rPr>
            </w:pPr>
            <w:r w:rsidRPr="00B37A71">
              <w:rPr>
                <w:rFonts w:ascii="Tahoma" w:eastAsia="Times New Roman" w:hAnsi="Tahoma" w:cs="Tahoma"/>
                <w:bCs/>
                <w:color w:val="1F1F1F"/>
                <w:sz w:val="22"/>
                <w:bdr w:val="none" w:sz="0" w:space="0" w:color="auto" w:frame="1"/>
                <w:lang w:eastAsia="es-ES"/>
              </w:rPr>
              <w:t>[1]</w:t>
            </w:r>
            <w:r w:rsidRPr="00B37A71">
              <w:rPr>
                <w:rFonts w:ascii="Tahoma" w:eastAsia="Times New Roman" w:hAnsi="Tahoma" w:cs="Tahoma"/>
                <w:color w:val="1F1F1F"/>
                <w:sz w:val="22"/>
                <w:lang w:eastAsia="es-ES"/>
              </w:rPr>
              <w:t xml:space="preserve"> In the case of equipment intended for use by the patient outside the center (e.g., electronic tablet), the Center and the Investigator shall be exempted from liability by the Sponsor/CRO once the equipment has been delivered to the patient.</w:t>
            </w:r>
          </w:p>
          <w:p w14:paraId="0ABFF003" w14:textId="77777777" w:rsidR="00B37A71" w:rsidRPr="00B37A71" w:rsidRDefault="00B37A71" w:rsidP="00C52A17">
            <w:pPr>
              <w:jc w:val="both"/>
              <w:rPr>
                <w:rFonts w:ascii="Tahoma" w:hAnsi="Tahoma" w:cs="Tahoma"/>
                <w:sz w:val="22"/>
                <w:lang w:val="es-ES"/>
              </w:rPr>
            </w:pPr>
          </w:p>
        </w:tc>
      </w:tr>
    </w:tbl>
    <w:p w14:paraId="6F051553" w14:textId="77777777" w:rsidR="0094022A" w:rsidRPr="00B37A71" w:rsidRDefault="0094022A" w:rsidP="00DD3AFD">
      <w:pPr>
        <w:spacing w:after="120" w:line="240" w:lineRule="auto"/>
        <w:jc w:val="center"/>
        <w:rPr>
          <w:rFonts w:ascii="Tahoma" w:hAnsi="Tahoma" w:cs="Tahoma"/>
          <w:b/>
          <w:bCs/>
          <w:sz w:val="22"/>
        </w:rPr>
      </w:pPr>
    </w:p>
    <w:p w14:paraId="4D8863A2" w14:textId="77777777" w:rsidR="0094022A" w:rsidRPr="00382A10" w:rsidRDefault="0094022A" w:rsidP="00DD3AFD">
      <w:pPr>
        <w:spacing w:after="120" w:line="240" w:lineRule="auto"/>
        <w:jc w:val="center"/>
        <w:rPr>
          <w:rFonts w:ascii="Tahoma" w:hAnsi="Tahoma" w:cs="Tahoma"/>
          <w:b/>
          <w:bCs/>
          <w:sz w:val="22"/>
        </w:rPr>
      </w:pPr>
    </w:p>
    <w:p w14:paraId="4BFCFCBF" w14:textId="77777777" w:rsidR="0094022A" w:rsidRPr="00382A10" w:rsidRDefault="0094022A" w:rsidP="00B37A71">
      <w:pPr>
        <w:spacing w:after="120" w:line="240" w:lineRule="auto"/>
        <w:rPr>
          <w:rFonts w:ascii="Tahoma" w:hAnsi="Tahoma" w:cs="Tahoma"/>
          <w:b/>
          <w:bCs/>
          <w:sz w:val="22"/>
        </w:rPr>
      </w:pPr>
    </w:p>
    <w:sectPr w:rsidR="0094022A" w:rsidRPr="00382A10" w:rsidSect="00034616">
      <w:headerReference w:type="default" r:id="rId14"/>
      <w:footerReference w:type="default" r:id="rId15"/>
      <w:pgSz w:w="12240" w:h="15840"/>
      <w:pgMar w:top="1247" w:right="141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16CBF" w14:textId="77777777" w:rsidR="00A50647" w:rsidRDefault="00A50647">
      <w:pPr>
        <w:spacing w:after="0" w:line="240" w:lineRule="auto"/>
      </w:pPr>
      <w:r>
        <w:separator/>
      </w:r>
    </w:p>
  </w:endnote>
  <w:endnote w:type="continuationSeparator" w:id="0">
    <w:p w14:paraId="4D74D902" w14:textId="77777777" w:rsidR="00A50647" w:rsidRDefault="00A50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B1690" w14:textId="77777777" w:rsidR="00A50647" w:rsidRDefault="00A50647">
    <w:pPr>
      <w:pStyle w:val="Piedepgina"/>
      <w:jc w:val="center"/>
    </w:pPr>
    <w:r>
      <w:rPr>
        <w:sz w:val="18"/>
      </w:rPr>
      <w:fldChar w:fldCharType="begin"/>
    </w:r>
    <w:r>
      <w:rPr>
        <w:sz w:val="18"/>
      </w:rPr>
      <w:instrText>PAGE</w:instrText>
    </w:r>
    <w:r>
      <w:rPr>
        <w:sz w:val="18"/>
      </w:rPr>
      <w:fldChar w:fldCharType="separate"/>
    </w:r>
    <w:r w:rsidR="00D503C0">
      <w:rPr>
        <w:noProof/>
        <w:sz w:val="18"/>
      </w:rPr>
      <w:t>20</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048CB" w14:textId="77777777" w:rsidR="00A50647" w:rsidRDefault="00A50647">
      <w:pPr>
        <w:spacing w:after="0" w:line="240" w:lineRule="auto"/>
      </w:pPr>
      <w:r>
        <w:separator/>
      </w:r>
    </w:p>
  </w:footnote>
  <w:footnote w:type="continuationSeparator" w:id="0">
    <w:p w14:paraId="745AE852" w14:textId="77777777" w:rsidR="00A50647" w:rsidRDefault="00A50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E629E" w14:textId="1CA72F96" w:rsidR="00A50647" w:rsidRDefault="00A50647">
    <w:pPr>
      <w:pStyle w:val="Encabezado"/>
    </w:pPr>
    <w:r>
      <w:rPr>
        <w:noProof/>
        <w:lang w:val="es-ES" w:eastAsia="es-ES"/>
      </w:rPr>
      <w:drawing>
        <wp:anchor distT="0" distB="0" distL="114300" distR="114300" simplePos="0" relativeHeight="251658240" behindDoc="0" locked="0" layoutInCell="1" allowOverlap="1" wp14:anchorId="366C23EA" wp14:editId="1AC9FC9C">
          <wp:simplePos x="0" y="0"/>
          <wp:positionH relativeFrom="column">
            <wp:posOffset>2724481</wp:posOffset>
          </wp:positionH>
          <wp:positionV relativeFrom="paragraph">
            <wp:posOffset>5819</wp:posOffset>
          </wp:positionV>
          <wp:extent cx="729526" cy="277439"/>
          <wp:effectExtent l="0" t="0" r="0" b="8890"/>
          <wp:wrapNone/>
          <wp:docPr id="2" name="Imagen 2" descr="IBioBurg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BioBurgo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526" cy="2774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9264" behindDoc="0" locked="0" layoutInCell="1" allowOverlap="1" wp14:anchorId="78EBDA43" wp14:editId="144CD4CE">
          <wp:simplePos x="0" y="0"/>
          <wp:positionH relativeFrom="column">
            <wp:posOffset>5228145</wp:posOffset>
          </wp:positionH>
          <wp:positionV relativeFrom="paragraph">
            <wp:posOffset>-16311</wp:posOffset>
          </wp:positionV>
          <wp:extent cx="663887" cy="350501"/>
          <wp:effectExtent l="0" t="0" r="3175" b="0"/>
          <wp:wrapNone/>
          <wp:docPr id="3" name="Imagen 3" descr="ICSCY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SCY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3887" cy="3505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inline distT="0" distB="0" distL="0" distR="0" wp14:anchorId="4258031E" wp14:editId="29C641A2">
          <wp:extent cx="1633182" cy="358477"/>
          <wp:effectExtent l="0" t="0" r="5715" b="3810"/>
          <wp:docPr id="1" name="Imagen 1" descr="CABur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urgos"/>
                  <pic:cNvPicPr>
                    <a:picLocks noChangeAspect="1" noChangeArrowheads="1"/>
                  </pic:cNvPicPr>
                </pic:nvPicPr>
                <pic:blipFill rotWithShape="1">
                  <a:blip r:embed="rId3">
                    <a:extLst>
                      <a:ext uri="{28A0092B-C50C-407E-A947-70E740481C1C}">
                        <a14:useLocalDpi xmlns:a14="http://schemas.microsoft.com/office/drawing/2010/main" val="0"/>
                      </a:ext>
                    </a:extLst>
                  </a:blip>
                  <a:srcRect r="31279"/>
                  <a:stretch/>
                </pic:blipFill>
                <pic:spPr bwMode="auto">
                  <a:xfrm>
                    <a:off x="0" y="0"/>
                    <a:ext cx="1658774" cy="364094"/>
                  </a:xfrm>
                  <a:prstGeom prst="rect">
                    <a:avLst/>
                  </a:prstGeom>
                  <a:noFill/>
                  <a:ln>
                    <a:noFill/>
                  </a:ln>
                  <a:extLst>
                    <a:ext uri="{53640926-AAD7-44D8-BBD7-CCE9431645EC}">
                      <a14:shadowObscured xmlns:a14="http://schemas.microsoft.com/office/drawing/2010/main"/>
                    </a:ext>
                  </a:extLst>
                </pic:spPr>
              </pic:pic>
            </a:graphicData>
          </a:graphic>
        </wp:inline>
      </w:drawing>
    </w:r>
    <w:r w:rsidRPr="001E141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26221AF6"/>
    <w:multiLevelType w:val="multilevel"/>
    <w:tmpl w:val="E89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8165A"/>
    <w:multiLevelType w:val="multilevel"/>
    <w:tmpl w:val="5D16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C1548"/>
    <w:multiLevelType w:val="multilevel"/>
    <w:tmpl w:val="4934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6513FE"/>
    <w:multiLevelType w:val="multilevel"/>
    <w:tmpl w:val="46BA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697811"/>
    <w:multiLevelType w:val="multilevel"/>
    <w:tmpl w:val="E65E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0"/>
  </w:num>
  <w:num w:numId="12">
    <w:abstractNumId w:val="1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hideSpellingErrors/>
  <w:proofState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35C6A"/>
    <w:rsid w:val="0015074B"/>
    <w:rsid w:val="001E0130"/>
    <w:rsid w:val="001E1419"/>
    <w:rsid w:val="00264FB7"/>
    <w:rsid w:val="002722FF"/>
    <w:rsid w:val="0029639D"/>
    <w:rsid w:val="00326F90"/>
    <w:rsid w:val="00330127"/>
    <w:rsid w:val="00382A10"/>
    <w:rsid w:val="0039084E"/>
    <w:rsid w:val="003D4134"/>
    <w:rsid w:val="004942BE"/>
    <w:rsid w:val="004A3727"/>
    <w:rsid w:val="00596806"/>
    <w:rsid w:val="00664D04"/>
    <w:rsid w:val="00766DB1"/>
    <w:rsid w:val="00782D66"/>
    <w:rsid w:val="0094022A"/>
    <w:rsid w:val="00963465"/>
    <w:rsid w:val="00972609"/>
    <w:rsid w:val="009C535E"/>
    <w:rsid w:val="00A50647"/>
    <w:rsid w:val="00AA1D8D"/>
    <w:rsid w:val="00B37A71"/>
    <w:rsid w:val="00B47730"/>
    <w:rsid w:val="00BF7570"/>
    <w:rsid w:val="00C6216F"/>
    <w:rsid w:val="00CB0664"/>
    <w:rsid w:val="00CE660A"/>
    <w:rsid w:val="00D503C0"/>
    <w:rsid w:val="00DD3AFD"/>
    <w:rsid w:val="00E376AC"/>
    <w:rsid w:val="00E55B56"/>
    <w:rsid w:val="00F24F1C"/>
    <w:rsid w:val="00FC693F"/>
    <w:rsid w:val="00FF2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CECE1A7"/>
  <w14:defaultImageDpi w14:val="330"/>
  <w15:docId w15:val="{C9E8B210-7F6E-4126-9799-244CAAFF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rial" w:eastAsia="Arial" w:hAnsi="Arial"/>
      <w:sz w:val="20"/>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Puesto">
    <w:name w:val="Title"/>
    <w:basedOn w:val="Normal"/>
    <w:next w:val="Normal"/>
    <w:link w:val="Puest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de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Refdenotaalpie">
    <w:name w:val="footnote reference"/>
    <w:basedOn w:val="Fuentedeprrafopredeter"/>
    <w:semiHidden/>
    <w:unhideWhenUsed/>
    <w:rsid w:val="004942BE"/>
    <w:rPr>
      <w:vertAlign w:val="superscript"/>
    </w:rPr>
  </w:style>
  <w:style w:type="character" w:customStyle="1" w:styleId="Hyperlink0">
    <w:name w:val="Hyperlink.0"/>
    <w:basedOn w:val="Fuentedeprrafopredeter"/>
    <w:rsid w:val="00766DB1"/>
    <w:rPr>
      <w:rFonts w:ascii="Times New Roman" w:eastAsia="Times New Roman" w:hAnsi="Times New Roman" w:cs="Times New Roman"/>
      <w:outline w:val="0"/>
      <w:color w:val="0000FF"/>
      <w:spacing w:val="0"/>
      <w:sz w:val="22"/>
      <w:szCs w:val="22"/>
      <w:u w:val="single" w:color="0000FF"/>
    </w:rPr>
  </w:style>
  <w:style w:type="paragraph" w:styleId="Textodeglobo">
    <w:name w:val="Balloon Text"/>
    <w:basedOn w:val="Normal"/>
    <w:link w:val="TextodegloboCar"/>
    <w:uiPriority w:val="99"/>
    <w:semiHidden/>
    <w:unhideWhenUsed/>
    <w:rsid w:val="00963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3465"/>
    <w:rPr>
      <w:rFonts w:ascii="Segoe UI" w:eastAsia="Arial" w:hAnsi="Segoe UI" w:cs="Segoe UI"/>
      <w:sz w:val="18"/>
      <w:szCs w:val="18"/>
    </w:rPr>
  </w:style>
  <w:style w:type="character" w:styleId="Hipervnculo">
    <w:name w:val="Hyperlink"/>
    <w:rsid w:val="004A3727"/>
    <w:rPr>
      <w:color w:val="0000FF"/>
      <w:u w:val="single"/>
    </w:rPr>
  </w:style>
  <w:style w:type="character" w:styleId="Refdecomentario">
    <w:name w:val="annotation reference"/>
    <w:basedOn w:val="Fuentedeprrafopredeter"/>
    <w:uiPriority w:val="99"/>
    <w:semiHidden/>
    <w:unhideWhenUsed/>
    <w:rsid w:val="002722FF"/>
    <w:rPr>
      <w:sz w:val="16"/>
      <w:szCs w:val="16"/>
    </w:rPr>
  </w:style>
  <w:style w:type="paragraph" w:styleId="Textocomentario">
    <w:name w:val="annotation text"/>
    <w:basedOn w:val="Normal"/>
    <w:link w:val="TextocomentarioCar"/>
    <w:uiPriority w:val="99"/>
    <w:semiHidden/>
    <w:unhideWhenUsed/>
    <w:rsid w:val="002722FF"/>
    <w:pPr>
      <w:spacing w:line="240" w:lineRule="auto"/>
    </w:pPr>
    <w:rPr>
      <w:szCs w:val="20"/>
    </w:rPr>
  </w:style>
  <w:style w:type="character" w:customStyle="1" w:styleId="TextocomentarioCar">
    <w:name w:val="Texto comentario Car"/>
    <w:basedOn w:val="Fuentedeprrafopredeter"/>
    <w:link w:val="Textocomentario"/>
    <w:uiPriority w:val="99"/>
    <w:semiHidden/>
    <w:rsid w:val="002722FF"/>
    <w:rPr>
      <w:rFonts w:ascii="Arial" w:eastAsia="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2722FF"/>
    <w:rPr>
      <w:b/>
      <w:bCs/>
    </w:rPr>
  </w:style>
  <w:style w:type="character" w:customStyle="1" w:styleId="AsuntodelcomentarioCar">
    <w:name w:val="Asunto del comentario Car"/>
    <w:basedOn w:val="TextocomentarioCar"/>
    <w:link w:val="Asuntodelcomentario"/>
    <w:uiPriority w:val="99"/>
    <w:semiHidden/>
    <w:rsid w:val="002722FF"/>
    <w:rPr>
      <w:rFonts w:ascii="Arial" w:eastAsia="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cc@icscyl.com" TargetMode="External"/><Relationship Id="rId13" Type="http://schemas.openxmlformats.org/officeDocument/2006/relationships/hyperlink" Target="mailto:dpd@saludcastillayleo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la@icscy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ecc@icscy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pd@saludcastillayleon.es" TargetMode="External"/><Relationship Id="rId4" Type="http://schemas.openxmlformats.org/officeDocument/2006/relationships/settings" Target="settings.xml"/><Relationship Id="rId9" Type="http://schemas.openxmlformats.org/officeDocument/2006/relationships/hyperlink" Target="mailto:lola@icscy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981CB-03A3-442F-8C06-E4656C1D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20</Pages>
  <Words>8621</Words>
  <Characters>47418</Characters>
  <Application>Microsoft Office Word</Application>
  <DocSecurity>0</DocSecurity>
  <Lines>395</Lines>
  <Paragraphs>111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Burgos ELEVATE-CKD</vt:lpstr>
      <vt:lpstr/>
    </vt:vector>
  </TitlesOfParts>
  <Manager/>
  <Company/>
  <LinksUpToDate>false</LinksUpToDate>
  <CharactersWithSpaces>55928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Burgos ELEVATE-CKD</dc:title>
  <dc:subject>Borrador de contrato de ensayo clínico adaptado a Complejo Asistencial de Burgos</dc:subject>
  <dc:creator>OpenAI</dc:creator>
  <cp:keywords>ELEVATE-CKD, elecoglipron, Complejo Asistencial de Burgos, contrato ensayo clínico</cp:keywords>
  <dc:description>generated by python-docx</dc:description>
  <cp:lastModifiedBy>Investigacion - ICSCYL</cp:lastModifiedBy>
  <cp:revision>17</cp:revision>
  <dcterms:created xsi:type="dcterms:W3CDTF">2026-05-10T18:51:00Z</dcterms:created>
  <dcterms:modified xsi:type="dcterms:W3CDTF">2026-05-12T09:11:00Z</dcterms:modified>
  <cp:category/>
</cp:coreProperties>
</file>